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686"/>
        <w:gridCol w:w="7369"/>
      </w:tblGrid>
      <w:tr w:rsidR="00826382" w14:paraId="1835F8AA" w14:textId="77777777" w:rsidTr="00A10D8A">
        <w:trPr>
          <w:trHeight w:hRule="exact" w:val="1843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9C1DA" w14:textId="3D1A61CE" w:rsidR="00826382" w:rsidRDefault="00456229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826FB72" wp14:editId="2DB27856">
                  <wp:simplePos x="0" y="0"/>
                  <wp:positionH relativeFrom="column">
                    <wp:posOffset>41910</wp:posOffset>
                  </wp:positionH>
                  <wp:positionV relativeFrom="paragraph">
                    <wp:posOffset>21590</wp:posOffset>
                  </wp:positionV>
                  <wp:extent cx="2126615" cy="1134110"/>
                  <wp:effectExtent l="0" t="0" r="0" b="0"/>
                  <wp:wrapNone/>
                  <wp:docPr id="208226028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226028" name="図 20822602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6615" cy="1134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7EC7A6" w14:textId="77777777" w:rsidR="00826382" w:rsidRDefault="00000000">
            <w:pPr>
              <w:spacing w:line="216" w:lineRule="auto"/>
            </w:pPr>
            <w:r>
              <w:rPr>
                <w:b/>
                <w:sz w:val="46"/>
              </w:rPr>
              <w:t>参加申込書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066"/>
            </w:tblGrid>
            <w:tr w:rsidR="00826382" w14:paraId="1DAD100E" w14:textId="77777777">
              <w:tc>
                <w:tcPr>
                  <w:tcW w:w="6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231F20"/>
                  <w:tcMar>
                    <w:top w:w="22" w:type="dxa"/>
                    <w:left w:w="113" w:type="dxa"/>
                    <w:bottom w:w="22" w:type="dxa"/>
                    <w:right w:w="113" w:type="dxa"/>
                  </w:tcMar>
                  <w:vAlign w:val="center"/>
                </w:tcPr>
                <w:p w14:paraId="1DBE0406" w14:textId="77777777" w:rsidR="00826382" w:rsidRDefault="00000000">
                  <w:r>
                    <w:rPr>
                      <w:b/>
                      <w:color w:val="FFFFFF"/>
                      <w:sz w:val="25"/>
                    </w:rPr>
                    <w:t>申込締切　2026年7月31日（金）</w:t>
                  </w:r>
                </w:p>
              </w:tc>
            </w:tr>
          </w:tbl>
          <w:p w14:paraId="134DB391" w14:textId="77777777" w:rsidR="00826382" w:rsidRDefault="00826382"/>
          <w:p w14:paraId="26EE8A48" w14:textId="77777777" w:rsidR="00826382" w:rsidRDefault="00000000">
            <w:r>
              <w:rPr>
                <w:b/>
                <w:sz w:val="37"/>
              </w:rPr>
              <w:t>FAX: 03-6256-9495</w:t>
            </w:r>
          </w:p>
          <w:p w14:paraId="283BC65F" w14:textId="77777777" w:rsidR="00826382" w:rsidRDefault="00000000">
            <w:pPr>
              <w:jc w:val="right"/>
            </w:pPr>
            <w:r>
              <w:t>申込日：令和　　年　　月　　日</w:t>
            </w:r>
          </w:p>
        </w:tc>
      </w:tr>
    </w:tbl>
    <w:p w14:paraId="6991568A" w14:textId="77777777" w:rsidR="00826382" w:rsidRDefault="00000000">
      <w:r>
        <w:rPr>
          <w:b/>
          <w:sz w:val="23"/>
        </w:rPr>
        <w:t>◎申込者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608"/>
        <w:gridCol w:w="2721"/>
        <w:gridCol w:w="1134"/>
        <w:gridCol w:w="4592"/>
      </w:tblGrid>
      <w:tr w:rsidR="00826382" w14:paraId="3E6AD49D" w14:textId="77777777">
        <w:trPr>
          <w:trHeight w:hRule="exact" w:val="397"/>
          <w:jc w:val="center"/>
        </w:trPr>
        <w:tc>
          <w:tcPr>
            <w:tcW w:w="2608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25" w:type="dxa"/>
              <w:left w:w="68" w:type="dxa"/>
              <w:bottom w:w="25" w:type="dxa"/>
              <w:right w:w="68" w:type="dxa"/>
            </w:tcMar>
            <w:vAlign w:val="center"/>
          </w:tcPr>
          <w:p w14:paraId="07B1E299" w14:textId="77777777" w:rsidR="00826382" w:rsidRPr="00A10D8A" w:rsidRDefault="00000000">
            <w:pPr>
              <w:rPr>
                <w:sz w:val="18"/>
                <w:szCs w:val="18"/>
              </w:rPr>
            </w:pPr>
            <w:r w:rsidRPr="00A10D8A">
              <w:rPr>
                <w:b/>
                <w:color w:val="000000"/>
                <w:sz w:val="18"/>
                <w:szCs w:val="18"/>
              </w:rPr>
              <w:t>事業者名</w:t>
            </w:r>
          </w:p>
        </w:tc>
        <w:tc>
          <w:tcPr>
            <w:tcW w:w="8447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25" w:type="dxa"/>
              <w:left w:w="68" w:type="dxa"/>
              <w:bottom w:w="25" w:type="dxa"/>
              <w:right w:w="68" w:type="dxa"/>
            </w:tcMar>
            <w:vAlign w:val="center"/>
          </w:tcPr>
          <w:p w14:paraId="4E4EC1BA" w14:textId="5D43621C" w:rsidR="00826382" w:rsidRPr="00A10D8A" w:rsidRDefault="00826382">
            <w:pPr>
              <w:jc w:val="right"/>
              <w:rPr>
                <w:sz w:val="18"/>
                <w:szCs w:val="18"/>
                <w:lang w:eastAsia="ja-JP"/>
              </w:rPr>
            </w:pPr>
          </w:p>
        </w:tc>
      </w:tr>
      <w:tr w:rsidR="00826382" w14:paraId="5B28EEC8" w14:textId="77777777">
        <w:trPr>
          <w:trHeight w:hRule="exact" w:val="340"/>
          <w:jc w:val="center"/>
        </w:trPr>
        <w:tc>
          <w:tcPr>
            <w:tcW w:w="2608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25" w:type="dxa"/>
              <w:left w:w="68" w:type="dxa"/>
              <w:bottom w:w="25" w:type="dxa"/>
              <w:right w:w="68" w:type="dxa"/>
            </w:tcMar>
            <w:vAlign w:val="center"/>
          </w:tcPr>
          <w:p w14:paraId="236B4EEC" w14:textId="77777777" w:rsidR="00826382" w:rsidRPr="00A10D8A" w:rsidRDefault="00000000">
            <w:pPr>
              <w:rPr>
                <w:sz w:val="18"/>
                <w:szCs w:val="18"/>
              </w:rPr>
            </w:pPr>
            <w:r w:rsidRPr="00A10D8A">
              <w:rPr>
                <w:b/>
                <w:color w:val="000000"/>
                <w:sz w:val="18"/>
                <w:szCs w:val="18"/>
              </w:rPr>
              <w:t>フリガナ</w:t>
            </w:r>
          </w:p>
        </w:tc>
        <w:tc>
          <w:tcPr>
            <w:tcW w:w="8447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25" w:type="dxa"/>
              <w:left w:w="68" w:type="dxa"/>
              <w:bottom w:w="25" w:type="dxa"/>
              <w:right w:w="68" w:type="dxa"/>
            </w:tcMar>
            <w:vAlign w:val="center"/>
          </w:tcPr>
          <w:p w14:paraId="66BF7CF0" w14:textId="77777777" w:rsidR="00826382" w:rsidRPr="00A10D8A" w:rsidRDefault="00826382">
            <w:pPr>
              <w:rPr>
                <w:sz w:val="18"/>
                <w:szCs w:val="18"/>
              </w:rPr>
            </w:pPr>
          </w:p>
        </w:tc>
      </w:tr>
      <w:tr w:rsidR="00826382" w14:paraId="4CEFA950" w14:textId="77777777">
        <w:trPr>
          <w:trHeight w:hRule="exact" w:val="510"/>
          <w:jc w:val="center"/>
        </w:trPr>
        <w:tc>
          <w:tcPr>
            <w:tcW w:w="2608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25" w:type="dxa"/>
              <w:left w:w="68" w:type="dxa"/>
              <w:bottom w:w="25" w:type="dxa"/>
              <w:right w:w="68" w:type="dxa"/>
            </w:tcMar>
            <w:vAlign w:val="center"/>
          </w:tcPr>
          <w:p w14:paraId="4C5D6890" w14:textId="77777777" w:rsidR="00826382" w:rsidRPr="00A10D8A" w:rsidRDefault="00000000">
            <w:pPr>
              <w:rPr>
                <w:sz w:val="18"/>
                <w:szCs w:val="18"/>
              </w:rPr>
            </w:pPr>
            <w:r w:rsidRPr="00A10D8A">
              <w:rPr>
                <w:b/>
                <w:color w:val="000000"/>
                <w:sz w:val="18"/>
                <w:szCs w:val="18"/>
              </w:rPr>
              <w:t>ご担当者名</w:t>
            </w:r>
          </w:p>
        </w:tc>
        <w:tc>
          <w:tcPr>
            <w:tcW w:w="2721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25" w:type="dxa"/>
              <w:left w:w="68" w:type="dxa"/>
              <w:bottom w:w="25" w:type="dxa"/>
              <w:right w:w="68" w:type="dxa"/>
            </w:tcMar>
            <w:vAlign w:val="center"/>
          </w:tcPr>
          <w:p w14:paraId="36814A75" w14:textId="77777777" w:rsidR="00826382" w:rsidRPr="00A10D8A" w:rsidRDefault="0082638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25" w:type="dxa"/>
              <w:left w:w="68" w:type="dxa"/>
              <w:bottom w:w="25" w:type="dxa"/>
              <w:right w:w="68" w:type="dxa"/>
            </w:tcMar>
            <w:vAlign w:val="center"/>
          </w:tcPr>
          <w:p w14:paraId="191244CC" w14:textId="127B6EC3" w:rsidR="00826382" w:rsidRDefault="00000000">
            <w:pPr>
              <w:jc w:val="center"/>
            </w:pPr>
            <w:r>
              <w:rPr>
                <w:b/>
                <w:color w:val="000000"/>
              </w:rPr>
              <w:t>所属・役職</w:t>
            </w:r>
          </w:p>
        </w:tc>
        <w:tc>
          <w:tcPr>
            <w:tcW w:w="4592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25" w:type="dxa"/>
              <w:left w:w="68" w:type="dxa"/>
              <w:bottom w:w="25" w:type="dxa"/>
              <w:right w:w="68" w:type="dxa"/>
            </w:tcMar>
            <w:vAlign w:val="center"/>
          </w:tcPr>
          <w:p w14:paraId="6CE5F4DD" w14:textId="77777777" w:rsidR="00826382" w:rsidRDefault="00826382"/>
        </w:tc>
      </w:tr>
      <w:tr w:rsidR="00826382" w14:paraId="69F1D5CD" w14:textId="77777777">
        <w:trPr>
          <w:trHeight w:hRule="exact" w:val="680"/>
          <w:jc w:val="center"/>
        </w:trPr>
        <w:tc>
          <w:tcPr>
            <w:tcW w:w="2608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25" w:type="dxa"/>
              <w:left w:w="68" w:type="dxa"/>
              <w:bottom w:w="25" w:type="dxa"/>
              <w:right w:w="68" w:type="dxa"/>
            </w:tcMar>
            <w:vAlign w:val="center"/>
          </w:tcPr>
          <w:p w14:paraId="213F329D" w14:textId="77777777" w:rsidR="00826382" w:rsidRPr="00A10D8A" w:rsidRDefault="00000000">
            <w:pPr>
              <w:rPr>
                <w:sz w:val="18"/>
                <w:szCs w:val="18"/>
              </w:rPr>
            </w:pPr>
            <w:r w:rsidRPr="00A10D8A">
              <w:rPr>
                <w:b/>
                <w:color w:val="000000"/>
                <w:sz w:val="18"/>
                <w:szCs w:val="18"/>
              </w:rPr>
              <w:t>所在地</w:t>
            </w:r>
          </w:p>
        </w:tc>
        <w:tc>
          <w:tcPr>
            <w:tcW w:w="8447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25" w:type="dxa"/>
              <w:left w:w="68" w:type="dxa"/>
              <w:bottom w:w="25" w:type="dxa"/>
              <w:right w:w="68" w:type="dxa"/>
            </w:tcMar>
            <w:vAlign w:val="center"/>
          </w:tcPr>
          <w:p w14:paraId="10856EA1" w14:textId="77777777" w:rsidR="00826382" w:rsidRPr="00A10D8A" w:rsidRDefault="00000000">
            <w:pPr>
              <w:rPr>
                <w:sz w:val="18"/>
                <w:szCs w:val="18"/>
              </w:rPr>
            </w:pPr>
            <w:r w:rsidRPr="00A10D8A">
              <w:rPr>
                <w:color w:val="000000"/>
                <w:sz w:val="18"/>
                <w:szCs w:val="18"/>
              </w:rPr>
              <w:t>〒</w:t>
            </w:r>
          </w:p>
        </w:tc>
      </w:tr>
      <w:tr w:rsidR="00826382" w14:paraId="1CCB07C9" w14:textId="77777777">
        <w:trPr>
          <w:trHeight w:hRule="exact" w:val="907"/>
          <w:jc w:val="center"/>
        </w:trPr>
        <w:tc>
          <w:tcPr>
            <w:tcW w:w="2608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25" w:type="dxa"/>
              <w:left w:w="68" w:type="dxa"/>
              <w:bottom w:w="25" w:type="dxa"/>
              <w:right w:w="68" w:type="dxa"/>
            </w:tcMar>
            <w:vAlign w:val="center"/>
          </w:tcPr>
          <w:p w14:paraId="7DA405F7" w14:textId="77777777" w:rsidR="00826382" w:rsidRPr="00A10D8A" w:rsidRDefault="00000000">
            <w:pPr>
              <w:rPr>
                <w:sz w:val="18"/>
                <w:szCs w:val="18"/>
              </w:rPr>
            </w:pPr>
            <w:r w:rsidRPr="00A10D8A">
              <w:rPr>
                <w:b/>
                <w:color w:val="000000"/>
                <w:sz w:val="18"/>
                <w:szCs w:val="18"/>
              </w:rPr>
              <w:t>ご担当者の連絡先</w:t>
            </w:r>
          </w:p>
        </w:tc>
        <w:tc>
          <w:tcPr>
            <w:tcW w:w="2721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25" w:type="dxa"/>
              <w:left w:w="68" w:type="dxa"/>
              <w:bottom w:w="25" w:type="dxa"/>
              <w:right w:w="68" w:type="dxa"/>
            </w:tcMar>
            <w:vAlign w:val="center"/>
          </w:tcPr>
          <w:p w14:paraId="68BFE07B" w14:textId="77777777" w:rsidR="00A10D8A" w:rsidRDefault="00000000">
            <w:pPr>
              <w:rPr>
                <w:b/>
                <w:color w:val="000000"/>
                <w:sz w:val="18"/>
                <w:szCs w:val="18"/>
                <w:lang w:eastAsia="ja-JP"/>
              </w:rPr>
            </w:pPr>
            <w:r w:rsidRPr="00A10D8A">
              <w:rPr>
                <w:b/>
                <w:color w:val="000000"/>
                <w:sz w:val="18"/>
                <w:szCs w:val="18"/>
              </w:rPr>
              <w:t>TEL：</w:t>
            </w:r>
          </w:p>
          <w:p w14:paraId="1885D589" w14:textId="2454EAC9" w:rsidR="00826382" w:rsidRPr="00A10D8A" w:rsidRDefault="00000000">
            <w:pPr>
              <w:rPr>
                <w:sz w:val="18"/>
                <w:szCs w:val="18"/>
              </w:rPr>
            </w:pPr>
            <w:r w:rsidRPr="00A10D8A">
              <w:rPr>
                <w:b/>
                <w:color w:val="000000"/>
                <w:sz w:val="18"/>
                <w:szCs w:val="18"/>
              </w:rPr>
              <w:br/>
              <w:t>E-mail：</w:t>
            </w:r>
          </w:p>
        </w:tc>
        <w:tc>
          <w:tcPr>
            <w:tcW w:w="1134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25" w:type="dxa"/>
              <w:left w:w="68" w:type="dxa"/>
              <w:bottom w:w="25" w:type="dxa"/>
              <w:right w:w="68" w:type="dxa"/>
            </w:tcMar>
            <w:vAlign w:val="center"/>
          </w:tcPr>
          <w:p w14:paraId="185DDE2E" w14:textId="77777777" w:rsidR="00A10D8A" w:rsidRDefault="00000000">
            <w:pPr>
              <w:rPr>
                <w:b/>
                <w:color w:val="000000"/>
                <w:sz w:val="18"/>
                <w:szCs w:val="18"/>
                <w:lang w:eastAsia="ja-JP"/>
              </w:rPr>
            </w:pPr>
            <w:r w:rsidRPr="00A10D8A">
              <w:rPr>
                <w:b/>
                <w:color w:val="000000"/>
                <w:sz w:val="18"/>
                <w:szCs w:val="18"/>
              </w:rPr>
              <w:t>FAX：</w:t>
            </w:r>
          </w:p>
          <w:p w14:paraId="6BF9767C" w14:textId="77777777" w:rsidR="00A10D8A" w:rsidRDefault="00A10D8A">
            <w:pPr>
              <w:rPr>
                <w:b/>
                <w:color w:val="000000"/>
                <w:sz w:val="18"/>
                <w:szCs w:val="18"/>
                <w:lang w:eastAsia="ja-JP"/>
              </w:rPr>
            </w:pPr>
          </w:p>
          <w:p w14:paraId="615DA589" w14:textId="642148F9" w:rsidR="00826382" w:rsidRPr="00A10D8A" w:rsidRDefault="00000000">
            <w:pPr>
              <w:rPr>
                <w:sz w:val="18"/>
                <w:szCs w:val="18"/>
              </w:rPr>
            </w:pPr>
            <w:r w:rsidRPr="00A10D8A">
              <w:rPr>
                <w:b/>
                <w:color w:val="000000"/>
                <w:sz w:val="18"/>
                <w:szCs w:val="18"/>
              </w:rPr>
              <w:t>携帯電話：</w:t>
            </w:r>
          </w:p>
        </w:tc>
        <w:tc>
          <w:tcPr>
            <w:tcW w:w="4592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25" w:type="dxa"/>
              <w:left w:w="68" w:type="dxa"/>
              <w:bottom w:w="25" w:type="dxa"/>
              <w:right w:w="68" w:type="dxa"/>
            </w:tcMar>
            <w:vAlign w:val="center"/>
          </w:tcPr>
          <w:p w14:paraId="60A45E85" w14:textId="77777777" w:rsidR="00826382" w:rsidRPr="00A10D8A" w:rsidRDefault="00826382">
            <w:pPr>
              <w:rPr>
                <w:sz w:val="18"/>
                <w:szCs w:val="18"/>
              </w:rPr>
            </w:pPr>
          </w:p>
        </w:tc>
      </w:tr>
      <w:tr w:rsidR="00826382" w14:paraId="031E47BB" w14:textId="77777777">
        <w:trPr>
          <w:trHeight w:hRule="exact" w:val="369"/>
          <w:jc w:val="center"/>
        </w:trPr>
        <w:tc>
          <w:tcPr>
            <w:tcW w:w="2608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25" w:type="dxa"/>
              <w:left w:w="68" w:type="dxa"/>
              <w:bottom w:w="25" w:type="dxa"/>
              <w:right w:w="68" w:type="dxa"/>
            </w:tcMar>
            <w:vAlign w:val="center"/>
          </w:tcPr>
          <w:p w14:paraId="33F659FA" w14:textId="77777777" w:rsidR="00826382" w:rsidRPr="00A10D8A" w:rsidRDefault="00000000">
            <w:pPr>
              <w:rPr>
                <w:sz w:val="18"/>
                <w:szCs w:val="18"/>
                <w:lang w:eastAsia="ja-JP"/>
              </w:rPr>
            </w:pPr>
            <w:r w:rsidRPr="00A10D8A">
              <w:rPr>
                <w:b/>
                <w:color w:val="000000"/>
                <w:sz w:val="18"/>
                <w:szCs w:val="18"/>
                <w:lang w:eastAsia="ja-JP"/>
              </w:rPr>
              <w:t>ホームページアドレス</w:t>
            </w:r>
          </w:p>
        </w:tc>
        <w:tc>
          <w:tcPr>
            <w:tcW w:w="8447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25" w:type="dxa"/>
              <w:left w:w="68" w:type="dxa"/>
              <w:bottom w:w="25" w:type="dxa"/>
              <w:right w:w="68" w:type="dxa"/>
            </w:tcMar>
            <w:vAlign w:val="center"/>
          </w:tcPr>
          <w:p w14:paraId="0CE688E4" w14:textId="77777777" w:rsidR="00826382" w:rsidRPr="00A10D8A" w:rsidRDefault="00826382">
            <w:pPr>
              <w:rPr>
                <w:sz w:val="18"/>
                <w:szCs w:val="18"/>
                <w:lang w:eastAsia="ja-JP"/>
              </w:rPr>
            </w:pPr>
          </w:p>
        </w:tc>
      </w:tr>
      <w:tr w:rsidR="00826382" w14:paraId="1C778AB0" w14:textId="77777777">
        <w:trPr>
          <w:trHeight w:hRule="exact" w:val="624"/>
          <w:jc w:val="center"/>
        </w:trPr>
        <w:tc>
          <w:tcPr>
            <w:tcW w:w="2608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25" w:type="dxa"/>
              <w:left w:w="68" w:type="dxa"/>
              <w:bottom w:w="25" w:type="dxa"/>
              <w:right w:w="68" w:type="dxa"/>
            </w:tcMar>
            <w:vAlign w:val="center"/>
          </w:tcPr>
          <w:p w14:paraId="3BB28D8D" w14:textId="77777777" w:rsidR="00826382" w:rsidRPr="00A10D8A" w:rsidRDefault="00000000">
            <w:pPr>
              <w:rPr>
                <w:sz w:val="18"/>
                <w:szCs w:val="18"/>
                <w:lang w:eastAsia="ja-JP"/>
              </w:rPr>
            </w:pPr>
            <w:r w:rsidRPr="00A10D8A">
              <w:rPr>
                <w:b/>
                <w:color w:val="000000"/>
                <w:sz w:val="18"/>
                <w:szCs w:val="18"/>
                <w:lang w:eastAsia="ja-JP"/>
              </w:rPr>
              <w:t>希望する商談カテゴリー</w:t>
            </w:r>
            <w:r w:rsidRPr="00A10D8A">
              <w:rPr>
                <w:b/>
                <w:color w:val="000000"/>
                <w:sz w:val="18"/>
                <w:szCs w:val="18"/>
                <w:lang w:eastAsia="ja-JP"/>
              </w:rPr>
              <w:br/>
              <w:t>（複数回答可）</w:t>
            </w:r>
          </w:p>
        </w:tc>
        <w:tc>
          <w:tcPr>
            <w:tcW w:w="8447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25" w:type="dxa"/>
              <w:left w:w="68" w:type="dxa"/>
              <w:bottom w:w="25" w:type="dxa"/>
              <w:right w:w="68" w:type="dxa"/>
            </w:tcMar>
            <w:vAlign w:val="center"/>
          </w:tcPr>
          <w:p w14:paraId="4BED320A" w14:textId="109819E0" w:rsidR="00826382" w:rsidRPr="00A10D8A" w:rsidRDefault="00000000">
            <w:pPr>
              <w:spacing w:line="221" w:lineRule="auto"/>
              <w:rPr>
                <w:sz w:val="18"/>
                <w:szCs w:val="18"/>
                <w:lang w:eastAsia="ja-JP"/>
              </w:rPr>
            </w:pPr>
            <w:sdt>
              <w:sdtPr>
                <w:rPr>
                  <w:sz w:val="18"/>
                  <w:szCs w:val="18"/>
                  <w:lang w:eastAsia="ja-JP"/>
                </w:rPr>
                <w:alias w:val="チェックボックス2"/>
                <w:tag w:val="checkbox_2"/>
                <w:id w:val="6712437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E19F0" w:rsidRPr="00A10D8A">
                  <w:rPr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DD0DC4" w:rsidRPr="00A10D8A">
              <w:rPr>
                <w:sz w:val="18"/>
                <w:szCs w:val="18"/>
                <w:lang w:eastAsia="ja-JP"/>
              </w:rPr>
              <w:t>百貨店</w:t>
            </w:r>
            <w:r w:rsidR="00074231">
              <w:rPr>
                <w:rFonts w:ascii="ＭＳ 明朝" w:eastAsia="ＭＳ 明朝" w:hAnsi="ＭＳ 明朝" w:cs="ＭＳ 明朝" w:hint="eastAsia"/>
                <w:sz w:val="18"/>
                <w:szCs w:val="18"/>
                <w:lang w:eastAsia="ja-JP"/>
              </w:rPr>
              <w:t xml:space="preserve">　</w:t>
            </w:r>
            <w:r w:rsidR="00DD0DC4" w:rsidRPr="00A10D8A">
              <w:rPr>
                <w:sz w:val="18"/>
                <w:szCs w:val="18"/>
                <w:lang w:eastAsia="ja-JP"/>
              </w:rPr>
              <w:t xml:space="preserve">　</w:t>
            </w:r>
            <w:sdt>
              <w:sdtPr>
                <w:rPr>
                  <w:sz w:val="18"/>
                  <w:szCs w:val="18"/>
                  <w:lang w:eastAsia="ja-JP"/>
                </w:rPr>
                <w:alias w:val="チェックボックス2"/>
                <w:tag w:val="checkbox_2"/>
                <w:id w:val="-18332086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E19F0" w:rsidRPr="00A10D8A">
                  <w:rPr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DD0DC4" w:rsidRPr="00A10D8A">
              <w:rPr>
                <w:sz w:val="18"/>
                <w:szCs w:val="18"/>
                <w:lang w:eastAsia="ja-JP"/>
              </w:rPr>
              <w:t>スーパー</w:t>
            </w:r>
            <w:r w:rsidR="00074231">
              <w:rPr>
                <w:rFonts w:ascii="ＭＳ 明朝" w:eastAsia="ＭＳ 明朝" w:hAnsi="ＭＳ 明朝" w:cs="ＭＳ 明朝" w:hint="eastAsia"/>
                <w:sz w:val="18"/>
                <w:szCs w:val="18"/>
                <w:lang w:eastAsia="ja-JP"/>
              </w:rPr>
              <w:t xml:space="preserve">　</w:t>
            </w:r>
            <w:r w:rsidR="00DD0DC4" w:rsidRPr="00A10D8A">
              <w:rPr>
                <w:sz w:val="18"/>
                <w:szCs w:val="18"/>
                <w:lang w:eastAsia="ja-JP"/>
              </w:rPr>
              <w:t xml:space="preserve">　</w:t>
            </w:r>
            <w:r w:rsidR="001E19F0">
              <w:rPr>
                <w:sz w:val="18"/>
                <w:szCs w:val="18"/>
                <w:lang w:eastAsia="ja-JP"/>
              </w:rPr>
              <w:t xml:space="preserve"> </w:t>
            </w:r>
            <w:sdt>
              <w:sdtPr>
                <w:rPr>
                  <w:sz w:val="18"/>
                  <w:szCs w:val="18"/>
                  <w:lang w:eastAsia="ja-JP"/>
                </w:rPr>
                <w:alias w:val="チェックボックス2"/>
                <w:tag w:val="checkbox_2"/>
                <w:id w:val="4341801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E19F0" w:rsidRPr="00A10D8A">
                  <w:rPr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DD0DC4" w:rsidRPr="00A10D8A">
              <w:rPr>
                <w:sz w:val="18"/>
                <w:szCs w:val="18"/>
                <w:lang w:eastAsia="ja-JP"/>
              </w:rPr>
              <w:t>専門店</w:t>
            </w:r>
            <w:r w:rsidR="00074231">
              <w:rPr>
                <w:rFonts w:ascii="ＭＳ 明朝" w:eastAsia="ＭＳ 明朝" w:hAnsi="ＭＳ 明朝" w:cs="ＭＳ 明朝" w:hint="eastAsia"/>
                <w:sz w:val="18"/>
                <w:szCs w:val="18"/>
                <w:lang w:eastAsia="ja-JP"/>
              </w:rPr>
              <w:t xml:space="preserve">　</w:t>
            </w:r>
            <w:r w:rsidR="00DD0DC4" w:rsidRPr="00A10D8A">
              <w:rPr>
                <w:sz w:val="18"/>
                <w:szCs w:val="18"/>
                <w:lang w:eastAsia="ja-JP"/>
              </w:rPr>
              <w:t xml:space="preserve">　</w:t>
            </w:r>
            <w:sdt>
              <w:sdtPr>
                <w:rPr>
                  <w:sz w:val="18"/>
                  <w:szCs w:val="18"/>
                  <w:lang w:eastAsia="ja-JP"/>
                </w:rPr>
                <w:alias w:val="チェックボックス2"/>
                <w:tag w:val="checkbox_2"/>
                <w:id w:val="-1135247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E19F0" w:rsidRPr="00A10D8A">
                  <w:rPr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DD0DC4" w:rsidRPr="00A10D8A">
              <w:rPr>
                <w:sz w:val="18"/>
                <w:szCs w:val="18"/>
                <w:lang w:eastAsia="ja-JP"/>
              </w:rPr>
              <w:t>通販</w:t>
            </w:r>
            <w:r w:rsidR="00074231">
              <w:rPr>
                <w:rFonts w:ascii="ＭＳ 明朝" w:eastAsia="ＭＳ 明朝" w:hAnsi="ＭＳ 明朝" w:cs="ＭＳ 明朝" w:hint="eastAsia"/>
                <w:sz w:val="18"/>
                <w:szCs w:val="18"/>
                <w:lang w:eastAsia="ja-JP"/>
              </w:rPr>
              <w:t xml:space="preserve">　</w:t>
            </w:r>
            <w:r w:rsidR="00DD0DC4" w:rsidRPr="00A10D8A">
              <w:rPr>
                <w:sz w:val="18"/>
                <w:szCs w:val="18"/>
                <w:lang w:eastAsia="ja-JP"/>
              </w:rPr>
              <w:t xml:space="preserve">　</w:t>
            </w:r>
            <w:sdt>
              <w:sdtPr>
                <w:rPr>
                  <w:sz w:val="18"/>
                  <w:szCs w:val="18"/>
                  <w:lang w:eastAsia="ja-JP"/>
                </w:rPr>
                <w:alias w:val="チェックボックス2"/>
                <w:tag w:val="checkbox_2"/>
                <w:id w:val="13255501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82EA9">
                  <w:rPr>
                    <w:rFonts w:ascii="ＭＳ ゴシック" w:eastAsia="ＭＳ ゴシック" w:hAnsi="ＭＳ ゴシック" w:hint="eastAsia"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1E19F0" w:rsidRPr="00A10D8A">
              <w:rPr>
                <w:sz w:val="18"/>
                <w:szCs w:val="18"/>
                <w:lang w:eastAsia="ja-JP"/>
              </w:rPr>
              <w:t xml:space="preserve"> </w:t>
            </w:r>
            <w:r w:rsidR="00DD0DC4" w:rsidRPr="00A10D8A">
              <w:rPr>
                <w:sz w:val="18"/>
                <w:szCs w:val="18"/>
                <w:lang w:eastAsia="ja-JP"/>
              </w:rPr>
              <w:t>ECサイト（ネット通販）</w:t>
            </w:r>
          </w:p>
          <w:p w14:paraId="65A595FA" w14:textId="68D1D632" w:rsidR="00826382" w:rsidRPr="00A10D8A" w:rsidRDefault="00000000">
            <w:pPr>
              <w:spacing w:line="221" w:lineRule="auto"/>
              <w:rPr>
                <w:sz w:val="18"/>
                <w:szCs w:val="18"/>
                <w:lang w:eastAsia="ja-JP"/>
              </w:rPr>
            </w:pPr>
            <w:sdt>
              <w:sdtPr>
                <w:rPr>
                  <w:sz w:val="18"/>
                  <w:szCs w:val="18"/>
                  <w:lang w:eastAsia="ja-JP"/>
                </w:rPr>
                <w:alias w:val="チェックボックス2"/>
                <w:tag w:val="checkbox_2"/>
                <w:id w:val="19730113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E19F0" w:rsidRPr="00A10D8A">
                  <w:rPr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1E19F0" w:rsidRPr="00A10D8A">
              <w:rPr>
                <w:sz w:val="18"/>
                <w:szCs w:val="18"/>
                <w:lang w:eastAsia="ja-JP"/>
              </w:rPr>
              <w:t>外食</w:t>
            </w:r>
            <w:r w:rsidR="00074231">
              <w:rPr>
                <w:rFonts w:ascii="ＭＳ 明朝" w:eastAsia="ＭＳ 明朝" w:hAnsi="ＭＳ 明朝" w:cs="ＭＳ 明朝" w:hint="eastAsia"/>
                <w:sz w:val="18"/>
                <w:szCs w:val="18"/>
                <w:lang w:eastAsia="ja-JP"/>
              </w:rPr>
              <w:t xml:space="preserve">　　</w:t>
            </w:r>
            <w:r w:rsidR="001E19F0" w:rsidRPr="00A10D8A">
              <w:rPr>
                <w:sz w:val="18"/>
                <w:szCs w:val="18"/>
                <w:lang w:eastAsia="ja-JP"/>
              </w:rPr>
              <w:t xml:space="preserve">　</w:t>
            </w:r>
            <w:sdt>
              <w:sdtPr>
                <w:rPr>
                  <w:sz w:val="18"/>
                  <w:szCs w:val="18"/>
                  <w:lang w:eastAsia="ja-JP"/>
                </w:rPr>
                <w:alias w:val="チェックボックス2"/>
                <w:tag w:val="checkbox_2"/>
                <w:id w:val="-15331027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E19F0" w:rsidRPr="00A10D8A">
                  <w:rPr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1E19F0" w:rsidRPr="00A10D8A">
              <w:rPr>
                <w:sz w:val="18"/>
                <w:szCs w:val="18"/>
                <w:lang w:eastAsia="ja-JP"/>
              </w:rPr>
              <w:t>卸・問屋</w:t>
            </w:r>
            <w:r w:rsidR="00074231">
              <w:rPr>
                <w:rFonts w:ascii="ＭＳ 明朝" w:eastAsia="ＭＳ 明朝" w:hAnsi="ＭＳ 明朝" w:cs="ＭＳ 明朝" w:hint="eastAsia"/>
                <w:sz w:val="18"/>
                <w:szCs w:val="18"/>
                <w:lang w:eastAsia="ja-JP"/>
              </w:rPr>
              <w:t xml:space="preserve">　</w:t>
            </w:r>
            <w:r w:rsidR="001E19F0" w:rsidRPr="00A10D8A">
              <w:rPr>
                <w:sz w:val="18"/>
                <w:szCs w:val="18"/>
                <w:lang w:eastAsia="ja-JP"/>
              </w:rPr>
              <w:t xml:space="preserve">　</w:t>
            </w:r>
            <w:sdt>
              <w:sdtPr>
                <w:rPr>
                  <w:sz w:val="18"/>
                  <w:szCs w:val="18"/>
                  <w:lang w:eastAsia="ja-JP"/>
                </w:rPr>
                <w:alias w:val="チェックボックス2"/>
                <w:tag w:val="checkbox_2"/>
                <w:id w:val="3765945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E19F0" w:rsidRPr="00A10D8A">
                  <w:rPr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1E19F0" w:rsidRPr="00A10D8A">
              <w:rPr>
                <w:sz w:val="18"/>
                <w:szCs w:val="18"/>
                <w:lang w:eastAsia="ja-JP"/>
              </w:rPr>
              <w:t xml:space="preserve">その他（　　　　　　　　　</w:t>
            </w:r>
            <w:r w:rsidR="00074231">
              <w:rPr>
                <w:rFonts w:ascii="ＭＳ 明朝" w:eastAsia="ＭＳ 明朝" w:hAnsi="ＭＳ 明朝" w:cs="ＭＳ 明朝" w:hint="eastAsia"/>
                <w:sz w:val="18"/>
                <w:szCs w:val="18"/>
                <w:lang w:eastAsia="ja-JP"/>
              </w:rPr>
              <w:t xml:space="preserve">　　　　　　　　　</w:t>
            </w:r>
            <w:r w:rsidR="001E19F0" w:rsidRPr="00A10D8A">
              <w:rPr>
                <w:sz w:val="18"/>
                <w:szCs w:val="18"/>
                <w:lang w:eastAsia="ja-JP"/>
              </w:rPr>
              <w:t>）</w:t>
            </w:r>
          </w:p>
        </w:tc>
      </w:tr>
      <w:tr w:rsidR="00826382" w14:paraId="1D2A1FA1" w14:textId="77777777">
        <w:trPr>
          <w:trHeight w:hRule="exact" w:val="397"/>
          <w:jc w:val="center"/>
        </w:trPr>
        <w:tc>
          <w:tcPr>
            <w:tcW w:w="2608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25" w:type="dxa"/>
              <w:left w:w="68" w:type="dxa"/>
              <w:bottom w:w="25" w:type="dxa"/>
              <w:right w:w="68" w:type="dxa"/>
            </w:tcMar>
            <w:vAlign w:val="center"/>
          </w:tcPr>
          <w:p w14:paraId="311046DF" w14:textId="77777777" w:rsidR="00826382" w:rsidRPr="00A10D8A" w:rsidRDefault="00000000">
            <w:pPr>
              <w:rPr>
                <w:sz w:val="18"/>
                <w:szCs w:val="18"/>
              </w:rPr>
            </w:pPr>
            <w:r w:rsidRPr="00A10D8A">
              <w:rPr>
                <w:b/>
                <w:color w:val="000000"/>
                <w:sz w:val="18"/>
                <w:szCs w:val="18"/>
              </w:rPr>
              <w:t>商談会参加日</w:t>
            </w:r>
          </w:p>
        </w:tc>
        <w:tc>
          <w:tcPr>
            <w:tcW w:w="8447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25" w:type="dxa"/>
              <w:left w:w="68" w:type="dxa"/>
              <w:bottom w:w="25" w:type="dxa"/>
              <w:right w:w="68" w:type="dxa"/>
            </w:tcMar>
            <w:vAlign w:val="center"/>
          </w:tcPr>
          <w:p w14:paraId="587BB70C" w14:textId="2A314F1F" w:rsidR="00826382" w:rsidRPr="00A10D8A" w:rsidRDefault="00000000">
            <w:pPr>
              <w:rPr>
                <w:sz w:val="18"/>
                <w:szCs w:val="18"/>
                <w:lang w:eastAsia="ja-JP"/>
              </w:rPr>
            </w:pPr>
            <w:sdt>
              <w:sdtPr>
                <w:rPr>
                  <w:sz w:val="18"/>
                  <w:szCs w:val="18"/>
                  <w:lang w:eastAsia="ja-JP"/>
                </w:rPr>
                <w:alias w:val="チェックボックス2"/>
                <w:tag w:val="checkbox_2"/>
                <w:id w:val="8607872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85E48" w:rsidRPr="00A10D8A">
                  <w:rPr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285E48" w:rsidRPr="00A10D8A">
              <w:rPr>
                <w:color w:val="000000"/>
                <w:sz w:val="18"/>
                <w:szCs w:val="18"/>
                <w:lang w:eastAsia="ja-JP"/>
              </w:rPr>
              <w:t xml:space="preserve"> 10/1（木）</w:t>
            </w:r>
            <w:r w:rsidR="00DB3B26">
              <w:rPr>
                <w:rFonts w:ascii="ＭＳ 明朝" w:eastAsia="ＭＳ 明朝" w:hAnsi="ＭＳ 明朝" w:cs="ＭＳ 明朝" w:hint="eastAsia"/>
                <w:color w:val="000000"/>
                <w:sz w:val="18"/>
                <w:szCs w:val="18"/>
                <w:lang w:eastAsia="ja-JP"/>
              </w:rPr>
              <w:t xml:space="preserve">　</w:t>
            </w:r>
            <w:r w:rsidR="00285E48" w:rsidRPr="00A10D8A">
              <w:rPr>
                <w:color w:val="000000"/>
                <w:sz w:val="18"/>
                <w:szCs w:val="18"/>
                <w:lang w:eastAsia="ja-JP"/>
              </w:rPr>
              <w:t xml:space="preserve">　</w:t>
            </w:r>
            <w:sdt>
              <w:sdtPr>
                <w:rPr>
                  <w:sz w:val="18"/>
                  <w:szCs w:val="18"/>
                  <w:lang w:eastAsia="ja-JP"/>
                </w:rPr>
                <w:alias w:val="チェックボックス2"/>
                <w:tag w:val="checkbox_2"/>
                <w:id w:val="-20940705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85E48" w:rsidRPr="00A10D8A">
                  <w:rPr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285E48" w:rsidRPr="00A10D8A">
              <w:rPr>
                <w:color w:val="000000"/>
                <w:sz w:val="18"/>
                <w:szCs w:val="18"/>
                <w:lang w:eastAsia="ja-JP"/>
              </w:rPr>
              <w:t xml:space="preserve"> 10/2（金）</w:t>
            </w:r>
            <w:r w:rsidR="00DB3B26">
              <w:rPr>
                <w:rFonts w:ascii="ＭＳ 明朝" w:eastAsia="ＭＳ 明朝" w:hAnsi="ＭＳ 明朝" w:cs="ＭＳ 明朝" w:hint="eastAsia"/>
                <w:color w:val="000000"/>
                <w:sz w:val="18"/>
                <w:szCs w:val="18"/>
                <w:lang w:eastAsia="ja-JP"/>
              </w:rPr>
              <w:t xml:space="preserve">　</w:t>
            </w:r>
            <w:r w:rsidR="00285E48" w:rsidRPr="00A10D8A">
              <w:rPr>
                <w:color w:val="000000"/>
                <w:sz w:val="18"/>
                <w:szCs w:val="18"/>
                <w:lang w:eastAsia="ja-JP"/>
              </w:rPr>
              <w:t xml:space="preserve">　</w:t>
            </w:r>
            <w:sdt>
              <w:sdtPr>
                <w:rPr>
                  <w:sz w:val="18"/>
                  <w:szCs w:val="18"/>
                  <w:lang w:eastAsia="ja-JP"/>
                </w:rPr>
                <w:alias w:val="チェックボックス2"/>
                <w:tag w:val="checkbox_2"/>
                <w:id w:val="-1465156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85E48" w:rsidRPr="00A10D8A">
                  <w:rPr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285E48" w:rsidRPr="00A10D8A">
              <w:rPr>
                <w:color w:val="000000"/>
                <w:sz w:val="18"/>
                <w:szCs w:val="18"/>
                <w:lang w:eastAsia="ja-JP"/>
              </w:rPr>
              <w:t>どちらでも</w:t>
            </w:r>
            <w:r w:rsidR="00252F70">
              <w:rPr>
                <w:rFonts w:ascii="ＭＳ 明朝" w:eastAsia="ＭＳ 明朝" w:hAnsi="ＭＳ 明朝" w:cs="ＭＳ 明朝" w:hint="eastAsia"/>
                <w:color w:val="000000"/>
                <w:sz w:val="18"/>
                <w:szCs w:val="18"/>
                <w:lang w:eastAsia="ja-JP"/>
              </w:rPr>
              <w:t xml:space="preserve">　</w:t>
            </w:r>
            <w:r w:rsidR="00285E48" w:rsidRPr="00A10D8A">
              <w:rPr>
                <w:color w:val="000000"/>
                <w:sz w:val="18"/>
                <w:szCs w:val="18"/>
                <w:lang w:eastAsia="ja-JP"/>
              </w:rPr>
              <w:t>（※いずれかに✓）</w:t>
            </w:r>
          </w:p>
        </w:tc>
      </w:tr>
      <w:tr w:rsidR="00826382" w14:paraId="4DB62556" w14:textId="77777777">
        <w:trPr>
          <w:trHeight w:hRule="exact" w:val="454"/>
          <w:jc w:val="center"/>
        </w:trPr>
        <w:tc>
          <w:tcPr>
            <w:tcW w:w="2608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25" w:type="dxa"/>
              <w:left w:w="68" w:type="dxa"/>
              <w:bottom w:w="25" w:type="dxa"/>
              <w:right w:w="68" w:type="dxa"/>
            </w:tcMar>
            <w:vAlign w:val="center"/>
          </w:tcPr>
          <w:p w14:paraId="740C15EA" w14:textId="77777777" w:rsidR="00826382" w:rsidRPr="00A10D8A" w:rsidRDefault="00000000">
            <w:pPr>
              <w:rPr>
                <w:sz w:val="18"/>
                <w:szCs w:val="18"/>
                <w:lang w:eastAsia="ja-JP"/>
              </w:rPr>
            </w:pPr>
            <w:r w:rsidRPr="00A10D8A">
              <w:rPr>
                <w:b/>
                <w:color w:val="000000"/>
                <w:sz w:val="18"/>
                <w:szCs w:val="18"/>
                <w:lang w:eastAsia="ja-JP"/>
              </w:rPr>
              <w:t>専門家（バイヤーOB）による商談同席</w:t>
            </w:r>
          </w:p>
        </w:tc>
        <w:tc>
          <w:tcPr>
            <w:tcW w:w="8447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25" w:type="dxa"/>
              <w:left w:w="68" w:type="dxa"/>
              <w:bottom w:w="25" w:type="dxa"/>
              <w:right w:w="68" w:type="dxa"/>
            </w:tcMar>
            <w:vAlign w:val="center"/>
          </w:tcPr>
          <w:p w14:paraId="0EB19537" w14:textId="5AF1BB06" w:rsidR="00826382" w:rsidRPr="00A10D8A" w:rsidRDefault="00000000">
            <w:pPr>
              <w:rPr>
                <w:sz w:val="18"/>
                <w:szCs w:val="18"/>
                <w:lang w:eastAsia="ja-JP"/>
              </w:rPr>
            </w:pPr>
            <w:sdt>
              <w:sdtPr>
                <w:rPr>
                  <w:sz w:val="18"/>
                  <w:szCs w:val="18"/>
                  <w:lang w:eastAsia="ja-JP"/>
                </w:rPr>
                <w:alias w:val="チェックボックス2"/>
                <w:tag w:val="checkbox_2"/>
                <w:id w:val="-19029661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85E48" w:rsidRPr="00A10D8A">
                  <w:rPr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285E48" w:rsidRPr="00A10D8A">
              <w:rPr>
                <w:color w:val="000000"/>
                <w:sz w:val="18"/>
                <w:szCs w:val="18"/>
                <w:lang w:eastAsia="ja-JP"/>
              </w:rPr>
              <w:t>希望する</w:t>
            </w:r>
            <w:r w:rsidR="00DB3B26">
              <w:rPr>
                <w:rFonts w:ascii="ＭＳ 明朝" w:eastAsia="ＭＳ 明朝" w:hAnsi="ＭＳ 明朝" w:cs="ＭＳ 明朝" w:hint="eastAsia"/>
                <w:color w:val="000000"/>
                <w:sz w:val="18"/>
                <w:szCs w:val="18"/>
                <w:lang w:eastAsia="ja-JP"/>
              </w:rPr>
              <w:t xml:space="preserve">　　</w:t>
            </w:r>
            <w:r w:rsidR="00285E48" w:rsidRPr="00A10D8A">
              <w:rPr>
                <w:color w:val="000000"/>
                <w:sz w:val="18"/>
                <w:szCs w:val="18"/>
                <w:lang w:eastAsia="ja-JP"/>
              </w:rPr>
              <w:t xml:space="preserve">　</w:t>
            </w:r>
            <w:sdt>
              <w:sdtPr>
                <w:rPr>
                  <w:sz w:val="18"/>
                  <w:szCs w:val="18"/>
                  <w:lang w:eastAsia="ja-JP"/>
                </w:rPr>
                <w:alias w:val="チェックボックス2"/>
                <w:tag w:val="checkbox_2"/>
                <w:id w:val="-1812120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85E48" w:rsidRPr="00A10D8A">
                  <w:rPr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285E48" w:rsidRPr="00A10D8A">
              <w:rPr>
                <w:color w:val="000000"/>
                <w:sz w:val="18"/>
                <w:szCs w:val="18"/>
                <w:lang w:eastAsia="ja-JP"/>
              </w:rPr>
              <w:t>希望しない</w:t>
            </w:r>
          </w:p>
        </w:tc>
      </w:tr>
      <w:tr w:rsidR="00826382" w14:paraId="0AB4F2FC" w14:textId="77777777">
        <w:trPr>
          <w:trHeight w:hRule="exact" w:val="397"/>
          <w:jc w:val="center"/>
        </w:trPr>
        <w:tc>
          <w:tcPr>
            <w:tcW w:w="2608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25" w:type="dxa"/>
              <w:left w:w="68" w:type="dxa"/>
              <w:bottom w:w="25" w:type="dxa"/>
              <w:right w:w="68" w:type="dxa"/>
            </w:tcMar>
            <w:vAlign w:val="center"/>
          </w:tcPr>
          <w:p w14:paraId="5FC34396" w14:textId="77777777" w:rsidR="00826382" w:rsidRPr="00A10D8A" w:rsidRDefault="00000000">
            <w:pPr>
              <w:rPr>
                <w:sz w:val="18"/>
                <w:szCs w:val="18"/>
              </w:rPr>
            </w:pPr>
            <w:r w:rsidRPr="00A10D8A">
              <w:rPr>
                <w:b/>
                <w:color w:val="000000"/>
                <w:sz w:val="18"/>
                <w:szCs w:val="18"/>
              </w:rPr>
              <w:t>本事業への参加歴</w:t>
            </w:r>
          </w:p>
        </w:tc>
        <w:tc>
          <w:tcPr>
            <w:tcW w:w="8447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25" w:type="dxa"/>
              <w:left w:w="68" w:type="dxa"/>
              <w:bottom w:w="25" w:type="dxa"/>
              <w:right w:w="68" w:type="dxa"/>
            </w:tcMar>
            <w:vAlign w:val="center"/>
          </w:tcPr>
          <w:p w14:paraId="6104A82F" w14:textId="40B524EA" w:rsidR="00826382" w:rsidRPr="00A10D8A" w:rsidRDefault="00000000">
            <w:pPr>
              <w:rPr>
                <w:sz w:val="18"/>
                <w:szCs w:val="18"/>
                <w:lang w:eastAsia="ja-JP"/>
              </w:rPr>
            </w:pPr>
            <w:sdt>
              <w:sdtPr>
                <w:rPr>
                  <w:sz w:val="18"/>
                  <w:szCs w:val="18"/>
                  <w:lang w:eastAsia="ja-JP"/>
                </w:rPr>
                <w:alias w:val="チェックボックス2"/>
                <w:tag w:val="checkbox_2"/>
                <w:id w:val="-2404148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85E48" w:rsidRPr="00A10D8A">
                  <w:rPr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285E48" w:rsidRPr="00A10D8A">
              <w:rPr>
                <w:color w:val="000000"/>
                <w:sz w:val="18"/>
                <w:szCs w:val="18"/>
                <w:lang w:eastAsia="ja-JP"/>
              </w:rPr>
              <w:t>初参加</w:t>
            </w:r>
            <w:r w:rsidR="00DB3B26">
              <w:rPr>
                <w:rFonts w:ascii="ＭＳ 明朝" w:eastAsia="ＭＳ 明朝" w:hAnsi="ＭＳ 明朝" w:cs="ＭＳ 明朝" w:hint="eastAsia"/>
                <w:color w:val="000000"/>
                <w:sz w:val="18"/>
                <w:szCs w:val="18"/>
                <w:lang w:eastAsia="ja-JP"/>
              </w:rPr>
              <w:t xml:space="preserve">　　</w:t>
            </w:r>
            <w:r w:rsidR="00285E48" w:rsidRPr="00A10D8A">
              <w:rPr>
                <w:color w:val="000000"/>
                <w:sz w:val="18"/>
                <w:szCs w:val="18"/>
                <w:lang w:eastAsia="ja-JP"/>
              </w:rPr>
              <w:t xml:space="preserve">　</w:t>
            </w:r>
            <w:sdt>
              <w:sdtPr>
                <w:rPr>
                  <w:sz w:val="18"/>
                  <w:szCs w:val="18"/>
                  <w:lang w:eastAsia="ja-JP"/>
                </w:rPr>
                <w:alias w:val="チェックボックス2"/>
                <w:tag w:val="checkbox_2"/>
                <w:id w:val="1716914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85E48" w:rsidRPr="00A10D8A">
                  <w:rPr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285E48" w:rsidRPr="00A10D8A">
              <w:rPr>
                <w:color w:val="000000"/>
                <w:sz w:val="18"/>
                <w:szCs w:val="18"/>
                <w:lang w:eastAsia="ja-JP"/>
              </w:rPr>
              <w:t xml:space="preserve"> 1回</w:t>
            </w:r>
            <w:r w:rsidR="00DB3B26">
              <w:rPr>
                <w:rFonts w:ascii="ＭＳ 明朝" w:eastAsia="ＭＳ 明朝" w:hAnsi="ＭＳ 明朝" w:cs="ＭＳ 明朝" w:hint="eastAsia"/>
                <w:color w:val="000000"/>
                <w:sz w:val="18"/>
                <w:szCs w:val="18"/>
                <w:lang w:eastAsia="ja-JP"/>
              </w:rPr>
              <w:t xml:space="preserve">　　</w:t>
            </w:r>
            <w:r w:rsidR="00285E48" w:rsidRPr="00A10D8A">
              <w:rPr>
                <w:color w:val="000000"/>
                <w:sz w:val="18"/>
                <w:szCs w:val="18"/>
                <w:lang w:eastAsia="ja-JP"/>
              </w:rPr>
              <w:t xml:space="preserve">　</w:t>
            </w:r>
            <w:sdt>
              <w:sdtPr>
                <w:rPr>
                  <w:sz w:val="18"/>
                  <w:szCs w:val="18"/>
                  <w:lang w:eastAsia="ja-JP"/>
                </w:rPr>
                <w:alias w:val="チェックボックス2"/>
                <w:tag w:val="checkbox_2"/>
                <w:id w:val="8026596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85E48" w:rsidRPr="00A10D8A">
                  <w:rPr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285E48" w:rsidRPr="00A10D8A">
              <w:rPr>
                <w:color w:val="000000"/>
                <w:sz w:val="18"/>
                <w:szCs w:val="18"/>
                <w:lang w:eastAsia="ja-JP"/>
              </w:rPr>
              <w:t xml:space="preserve"> 2回</w:t>
            </w:r>
            <w:r w:rsidR="00DB3B26">
              <w:rPr>
                <w:rFonts w:ascii="ＭＳ 明朝" w:eastAsia="ＭＳ 明朝" w:hAnsi="ＭＳ 明朝" w:cs="ＭＳ 明朝" w:hint="eastAsia"/>
                <w:color w:val="000000"/>
                <w:sz w:val="18"/>
                <w:szCs w:val="18"/>
                <w:lang w:eastAsia="ja-JP"/>
              </w:rPr>
              <w:t xml:space="preserve">　　</w:t>
            </w:r>
            <w:r w:rsidR="00285E48" w:rsidRPr="00A10D8A">
              <w:rPr>
                <w:color w:val="000000"/>
                <w:sz w:val="18"/>
                <w:szCs w:val="18"/>
                <w:lang w:eastAsia="ja-JP"/>
              </w:rPr>
              <w:t xml:space="preserve">　</w:t>
            </w:r>
            <w:sdt>
              <w:sdtPr>
                <w:rPr>
                  <w:sz w:val="18"/>
                  <w:szCs w:val="18"/>
                  <w:lang w:eastAsia="ja-JP"/>
                </w:rPr>
                <w:alias w:val="チェックボックス2"/>
                <w:tag w:val="checkbox_2"/>
                <w:id w:val="-14542511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85E48">
                  <w:rPr>
                    <w:rFonts w:ascii="ＭＳ ゴシック" w:eastAsia="ＭＳ ゴシック" w:hAnsi="ＭＳ ゴシック" w:hint="eastAsia"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285E48" w:rsidRPr="00A10D8A">
              <w:rPr>
                <w:color w:val="000000"/>
                <w:sz w:val="18"/>
                <w:szCs w:val="18"/>
                <w:lang w:eastAsia="ja-JP"/>
              </w:rPr>
              <w:t xml:space="preserve"> 3回</w:t>
            </w:r>
            <w:r w:rsidR="00252F70">
              <w:rPr>
                <w:rFonts w:ascii="ＭＳ 明朝" w:eastAsia="ＭＳ 明朝" w:hAnsi="ＭＳ 明朝" w:cs="ＭＳ 明朝" w:hint="eastAsia"/>
                <w:color w:val="000000"/>
                <w:sz w:val="18"/>
                <w:szCs w:val="18"/>
                <w:lang w:eastAsia="ja-JP"/>
              </w:rPr>
              <w:t xml:space="preserve">　</w:t>
            </w:r>
            <w:r w:rsidR="00285E48" w:rsidRPr="00A10D8A">
              <w:rPr>
                <w:color w:val="000000"/>
                <w:sz w:val="18"/>
                <w:szCs w:val="18"/>
                <w:lang w:eastAsia="ja-JP"/>
              </w:rPr>
              <w:t>（※いずれかに✓）</w:t>
            </w:r>
          </w:p>
        </w:tc>
      </w:tr>
      <w:tr w:rsidR="00826382" w14:paraId="2CD00C99" w14:textId="77777777">
        <w:trPr>
          <w:trHeight w:hRule="exact" w:val="397"/>
          <w:jc w:val="center"/>
        </w:trPr>
        <w:tc>
          <w:tcPr>
            <w:tcW w:w="2608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25" w:type="dxa"/>
              <w:left w:w="68" w:type="dxa"/>
              <w:bottom w:w="25" w:type="dxa"/>
              <w:right w:w="68" w:type="dxa"/>
            </w:tcMar>
            <w:vAlign w:val="center"/>
          </w:tcPr>
          <w:p w14:paraId="5ADA7434" w14:textId="77777777" w:rsidR="00826382" w:rsidRPr="00A10D8A" w:rsidRDefault="00000000">
            <w:pPr>
              <w:rPr>
                <w:sz w:val="18"/>
                <w:szCs w:val="18"/>
              </w:rPr>
            </w:pPr>
            <w:r w:rsidRPr="00A10D8A">
              <w:rPr>
                <w:b/>
                <w:color w:val="000000"/>
                <w:sz w:val="18"/>
                <w:szCs w:val="18"/>
              </w:rPr>
              <w:t>類似商談会参加歴</w:t>
            </w:r>
          </w:p>
        </w:tc>
        <w:tc>
          <w:tcPr>
            <w:tcW w:w="8447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25" w:type="dxa"/>
              <w:left w:w="68" w:type="dxa"/>
              <w:bottom w:w="25" w:type="dxa"/>
              <w:right w:w="68" w:type="dxa"/>
            </w:tcMar>
            <w:vAlign w:val="center"/>
          </w:tcPr>
          <w:p w14:paraId="09A8D3BF" w14:textId="0273EB17" w:rsidR="00826382" w:rsidRPr="00A10D8A" w:rsidRDefault="00000000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  <w:lang w:eastAsia="ja-JP"/>
                </w:rPr>
                <w:alias w:val="チェックボックス2"/>
                <w:tag w:val="checkbox_2"/>
                <w:id w:val="13739564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85E48" w:rsidRPr="00A10D8A">
                  <w:rPr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285E48" w:rsidRPr="00A10D8A">
              <w:rPr>
                <w:color w:val="000000"/>
                <w:sz w:val="18"/>
                <w:szCs w:val="18"/>
              </w:rPr>
              <w:t>有り</w:t>
            </w:r>
            <w:r w:rsidR="00DB3B26">
              <w:rPr>
                <w:rFonts w:ascii="ＭＳ 明朝" w:eastAsia="ＭＳ 明朝" w:hAnsi="ＭＳ 明朝" w:cs="ＭＳ 明朝" w:hint="eastAsia"/>
                <w:color w:val="000000"/>
                <w:sz w:val="18"/>
                <w:szCs w:val="18"/>
                <w:lang w:eastAsia="ja-JP"/>
              </w:rPr>
              <w:t xml:space="preserve">　　　</w:t>
            </w:r>
            <w:r w:rsidR="00285E48" w:rsidRPr="00A10D8A">
              <w:rPr>
                <w:color w:val="000000"/>
                <w:sz w:val="18"/>
                <w:szCs w:val="18"/>
              </w:rPr>
              <w:t xml:space="preserve">　</w:t>
            </w:r>
            <w:sdt>
              <w:sdtPr>
                <w:rPr>
                  <w:sz w:val="18"/>
                  <w:szCs w:val="18"/>
                  <w:lang w:eastAsia="ja-JP"/>
                </w:rPr>
                <w:alias w:val="チェックボックス2"/>
                <w:tag w:val="checkbox_2"/>
                <w:id w:val="18547620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85E48" w:rsidRPr="00A10D8A">
                  <w:rPr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285E48" w:rsidRPr="00A10D8A">
              <w:rPr>
                <w:color w:val="000000"/>
                <w:sz w:val="18"/>
                <w:szCs w:val="18"/>
              </w:rPr>
              <w:t>無し</w:t>
            </w:r>
          </w:p>
        </w:tc>
      </w:tr>
    </w:tbl>
    <w:p w14:paraId="448004A0" w14:textId="77777777" w:rsidR="00826382" w:rsidRDefault="00000000">
      <w:r>
        <w:rPr>
          <w:b/>
          <w:sz w:val="23"/>
        </w:rPr>
        <w:t>◎事業説明会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61"/>
        <w:gridCol w:w="7795"/>
      </w:tblGrid>
      <w:tr w:rsidR="00826382" w14:paraId="3ED9895F" w14:textId="77777777" w:rsidTr="005C6BB6">
        <w:trPr>
          <w:trHeight w:hRule="exact" w:val="454"/>
          <w:jc w:val="center"/>
        </w:trPr>
        <w:tc>
          <w:tcPr>
            <w:tcW w:w="3261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22" w:type="dxa"/>
              <w:left w:w="68" w:type="dxa"/>
              <w:bottom w:w="22" w:type="dxa"/>
              <w:right w:w="68" w:type="dxa"/>
            </w:tcMar>
            <w:vAlign w:val="center"/>
          </w:tcPr>
          <w:p w14:paraId="7E3E4D0E" w14:textId="77777777" w:rsidR="00826382" w:rsidRPr="00A10D8A" w:rsidRDefault="00000000">
            <w:pPr>
              <w:rPr>
                <w:sz w:val="18"/>
                <w:szCs w:val="18"/>
              </w:rPr>
            </w:pPr>
            <w:r w:rsidRPr="00A10D8A">
              <w:rPr>
                <w:b/>
                <w:color w:val="000000"/>
                <w:sz w:val="18"/>
                <w:szCs w:val="18"/>
              </w:rPr>
              <w:t>8/3（月）13:00～13:30</w:t>
            </w:r>
          </w:p>
        </w:tc>
        <w:tc>
          <w:tcPr>
            <w:tcW w:w="7795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22" w:type="dxa"/>
              <w:left w:w="68" w:type="dxa"/>
              <w:bottom w:w="22" w:type="dxa"/>
              <w:right w:w="68" w:type="dxa"/>
            </w:tcMar>
            <w:vAlign w:val="center"/>
          </w:tcPr>
          <w:p w14:paraId="371F179C" w14:textId="316D4A88" w:rsidR="00826382" w:rsidRPr="00A10D8A" w:rsidRDefault="00000000">
            <w:pPr>
              <w:rPr>
                <w:sz w:val="18"/>
                <w:szCs w:val="18"/>
                <w:lang w:eastAsia="ja-JP"/>
              </w:rPr>
            </w:pPr>
            <w:sdt>
              <w:sdtPr>
                <w:rPr>
                  <w:sz w:val="18"/>
                  <w:szCs w:val="18"/>
                  <w:lang w:eastAsia="ja-JP"/>
                </w:rPr>
                <w:alias w:val="チェックボックス2"/>
                <w:tag w:val="checkbox_2"/>
                <w:id w:val="-11842838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C6BB6" w:rsidRPr="00A10D8A">
                  <w:rPr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5C6BB6" w:rsidRPr="00A10D8A">
              <w:rPr>
                <w:color w:val="000000"/>
                <w:sz w:val="18"/>
                <w:szCs w:val="18"/>
                <w:lang w:eastAsia="ja-JP"/>
              </w:rPr>
              <w:t xml:space="preserve">会場参加（KITENビル 大会議室A）　</w:t>
            </w:r>
            <w:sdt>
              <w:sdtPr>
                <w:rPr>
                  <w:sz w:val="18"/>
                  <w:szCs w:val="18"/>
                  <w:lang w:eastAsia="ja-JP"/>
                </w:rPr>
                <w:alias w:val="チェックボックス2"/>
                <w:tag w:val="checkbox_2"/>
                <w:id w:val="12965675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C6BB6" w:rsidRPr="00A10D8A">
                  <w:rPr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5C6BB6" w:rsidRPr="00A10D8A">
              <w:rPr>
                <w:color w:val="000000"/>
                <w:sz w:val="18"/>
                <w:szCs w:val="18"/>
                <w:lang w:eastAsia="ja-JP"/>
              </w:rPr>
              <w:t xml:space="preserve">オンライン参加　</w:t>
            </w:r>
            <w:sdt>
              <w:sdtPr>
                <w:rPr>
                  <w:sz w:val="18"/>
                  <w:szCs w:val="18"/>
                  <w:lang w:eastAsia="ja-JP"/>
                </w:rPr>
                <w:alias w:val="チェックボックス2"/>
                <w:tag w:val="checkbox_2"/>
                <w:id w:val="20723849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C6BB6" w:rsidRPr="00A10D8A">
                  <w:rPr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5C6BB6" w:rsidRPr="00A10D8A">
              <w:rPr>
                <w:color w:val="000000"/>
                <w:sz w:val="18"/>
                <w:szCs w:val="18"/>
                <w:lang w:eastAsia="ja-JP"/>
              </w:rPr>
              <w:t>不参加</w:t>
            </w:r>
          </w:p>
        </w:tc>
      </w:tr>
    </w:tbl>
    <w:p w14:paraId="3A77E937" w14:textId="77777777" w:rsidR="00826382" w:rsidRDefault="00000000">
      <w:pPr>
        <w:rPr>
          <w:lang w:eastAsia="ja-JP"/>
        </w:rPr>
      </w:pPr>
      <w:r>
        <w:rPr>
          <w:b/>
          <w:sz w:val="23"/>
          <w:lang w:eastAsia="ja-JP"/>
        </w:rPr>
        <w:t>◎商談スキルアップセミナー　基礎編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61"/>
        <w:gridCol w:w="7795"/>
      </w:tblGrid>
      <w:tr w:rsidR="00826382" w14:paraId="67EB3C70" w14:textId="77777777" w:rsidTr="005C6BB6">
        <w:trPr>
          <w:trHeight w:hRule="exact" w:val="595"/>
          <w:jc w:val="center"/>
        </w:trPr>
        <w:tc>
          <w:tcPr>
            <w:tcW w:w="3261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19" w:type="dxa"/>
              <w:left w:w="62" w:type="dxa"/>
              <w:bottom w:w="19" w:type="dxa"/>
              <w:right w:w="62" w:type="dxa"/>
            </w:tcMar>
            <w:vAlign w:val="center"/>
          </w:tcPr>
          <w:p w14:paraId="253AA572" w14:textId="77777777" w:rsidR="00826382" w:rsidRPr="00A10D8A" w:rsidRDefault="00000000">
            <w:pPr>
              <w:spacing w:line="221" w:lineRule="auto"/>
              <w:rPr>
                <w:sz w:val="20"/>
                <w:szCs w:val="20"/>
              </w:rPr>
            </w:pPr>
            <w:r w:rsidRPr="00A10D8A">
              <w:rPr>
                <w:b/>
                <w:sz w:val="20"/>
                <w:szCs w:val="20"/>
              </w:rPr>
              <w:t>集合研修</w:t>
            </w:r>
          </w:p>
          <w:p w14:paraId="55E9BE4F" w14:textId="77777777" w:rsidR="00826382" w:rsidRPr="00A10D8A" w:rsidRDefault="00000000">
            <w:pPr>
              <w:spacing w:line="221" w:lineRule="auto"/>
              <w:rPr>
                <w:sz w:val="20"/>
                <w:szCs w:val="20"/>
              </w:rPr>
            </w:pPr>
            <w:r w:rsidRPr="00A10D8A">
              <w:rPr>
                <w:sz w:val="20"/>
                <w:szCs w:val="20"/>
              </w:rPr>
              <w:t>8/3（月）13:30～15:30</w:t>
            </w:r>
          </w:p>
        </w:tc>
        <w:tc>
          <w:tcPr>
            <w:tcW w:w="7795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19" w:type="dxa"/>
              <w:left w:w="62" w:type="dxa"/>
              <w:bottom w:w="19" w:type="dxa"/>
              <w:right w:w="62" w:type="dxa"/>
            </w:tcMar>
            <w:vAlign w:val="center"/>
          </w:tcPr>
          <w:p w14:paraId="0336C9E0" w14:textId="6AC4CDA1" w:rsidR="00826382" w:rsidRPr="00A10D8A" w:rsidRDefault="00000000">
            <w:pPr>
              <w:rPr>
                <w:sz w:val="20"/>
                <w:szCs w:val="20"/>
                <w:lang w:eastAsia="ja-JP"/>
              </w:rPr>
            </w:pPr>
            <w:sdt>
              <w:sdtPr>
                <w:rPr>
                  <w:sz w:val="18"/>
                  <w:szCs w:val="18"/>
                  <w:lang w:eastAsia="ja-JP"/>
                </w:rPr>
                <w:alias w:val="チェックボックス2"/>
                <w:tag w:val="checkbox_2"/>
                <w:id w:val="-17431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C6BB6" w:rsidRPr="00A10D8A">
                  <w:rPr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5C6BB6" w:rsidRPr="00A10D8A">
              <w:rPr>
                <w:color w:val="000000"/>
                <w:sz w:val="20"/>
                <w:szCs w:val="20"/>
                <w:lang w:eastAsia="ja-JP"/>
              </w:rPr>
              <w:t xml:space="preserve">会場参加（KITENビル 大会議室A）　</w:t>
            </w:r>
            <w:sdt>
              <w:sdtPr>
                <w:rPr>
                  <w:sz w:val="18"/>
                  <w:szCs w:val="18"/>
                  <w:lang w:eastAsia="ja-JP"/>
                </w:rPr>
                <w:alias w:val="チェックボックス2"/>
                <w:tag w:val="checkbox_2"/>
                <w:id w:val="-7259139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C6BB6" w:rsidRPr="00A10D8A">
                  <w:rPr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5C6BB6" w:rsidRPr="00A10D8A">
              <w:rPr>
                <w:color w:val="000000"/>
                <w:sz w:val="20"/>
                <w:szCs w:val="20"/>
                <w:lang w:eastAsia="ja-JP"/>
              </w:rPr>
              <w:t xml:space="preserve">オンライン参加　</w:t>
            </w:r>
            <w:sdt>
              <w:sdtPr>
                <w:rPr>
                  <w:sz w:val="18"/>
                  <w:szCs w:val="18"/>
                  <w:lang w:eastAsia="ja-JP"/>
                </w:rPr>
                <w:alias w:val="チェックボックス2"/>
                <w:tag w:val="checkbox_2"/>
                <w:id w:val="7698946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C6BB6" w:rsidRPr="00A10D8A">
                  <w:rPr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5C6BB6" w:rsidRPr="00A10D8A">
              <w:rPr>
                <w:color w:val="000000"/>
                <w:sz w:val="20"/>
                <w:szCs w:val="20"/>
                <w:lang w:eastAsia="ja-JP"/>
              </w:rPr>
              <w:t>不参加</w:t>
            </w:r>
          </w:p>
        </w:tc>
      </w:tr>
      <w:tr w:rsidR="00826382" w14:paraId="77732909" w14:textId="77777777" w:rsidTr="005C6BB6">
        <w:trPr>
          <w:trHeight w:hRule="exact" w:val="1162"/>
          <w:jc w:val="center"/>
        </w:trPr>
        <w:tc>
          <w:tcPr>
            <w:tcW w:w="3261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19" w:type="dxa"/>
              <w:left w:w="62" w:type="dxa"/>
              <w:bottom w:w="19" w:type="dxa"/>
              <w:right w:w="62" w:type="dxa"/>
            </w:tcMar>
            <w:vAlign w:val="center"/>
          </w:tcPr>
          <w:p w14:paraId="467A7905" w14:textId="77777777" w:rsidR="00826382" w:rsidRPr="00A10D8A" w:rsidRDefault="00000000">
            <w:pPr>
              <w:spacing w:line="221" w:lineRule="auto"/>
              <w:rPr>
                <w:sz w:val="20"/>
                <w:szCs w:val="20"/>
                <w:lang w:eastAsia="ja-JP"/>
              </w:rPr>
            </w:pPr>
            <w:r w:rsidRPr="00A10D8A">
              <w:rPr>
                <w:b/>
                <w:sz w:val="20"/>
                <w:szCs w:val="20"/>
                <w:lang w:eastAsia="ja-JP"/>
              </w:rPr>
              <w:t>個別面談</w:t>
            </w:r>
          </w:p>
          <w:p w14:paraId="6381879C" w14:textId="77777777" w:rsidR="00826382" w:rsidRPr="00A10D8A" w:rsidRDefault="00000000">
            <w:pPr>
              <w:spacing w:line="221" w:lineRule="auto"/>
              <w:rPr>
                <w:sz w:val="20"/>
                <w:szCs w:val="20"/>
                <w:lang w:eastAsia="ja-JP"/>
              </w:rPr>
            </w:pPr>
            <w:r w:rsidRPr="00A10D8A">
              <w:rPr>
                <w:sz w:val="20"/>
                <w:szCs w:val="20"/>
                <w:lang w:eastAsia="ja-JP"/>
              </w:rPr>
              <w:t>※希望制（1社あたり20分程度）</w:t>
            </w:r>
          </w:p>
        </w:tc>
        <w:tc>
          <w:tcPr>
            <w:tcW w:w="7795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19" w:type="dxa"/>
              <w:left w:w="62" w:type="dxa"/>
              <w:bottom w:w="19" w:type="dxa"/>
              <w:right w:w="62" w:type="dxa"/>
            </w:tcMar>
            <w:vAlign w:val="center"/>
          </w:tcPr>
          <w:p w14:paraId="7B3C60DB" w14:textId="504BE7F2" w:rsidR="00826382" w:rsidRPr="00A10D8A" w:rsidRDefault="00000000">
            <w:pPr>
              <w:spacing w:line="221" w:lineRule="auto"/>
              <w:rPr>
                <w:sz w:val="20"/>
                <w:szCs w:val="20"/>
              </w:rPr>
            </w:pPr>
            <w:sdt>
              <w:sdtPr>
                <w:rPr>
                  <w:sz w:val="18"/>
                  <w:szCs w:val="18"/>
                  <w:lang w:eastAsia="ja-JP"/>
                </w:rPr>
                <w:alias w:val="チェックボックス2"/>
                <w:tag w:val="checkbox_2"/>
                <w:id w:val="2899528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C6BB6" w:rsidRPr="00A10D8A">
                  <w:rPr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5C6BB6" w:rsidRPr="00A10D8A">
              <w:rPr>
                <w:sz w:val="20"/>
                <w:szCs w:val="20"/>
              </w:rPr>
              <w:t xml:space="preserve"> 8/3（月）10:00～12:00（小会議室2）　</w:t>
            </w:r>
            <w:sdt>
              <w:sdtPr>
                <w:rPr>
                  <w:sz w:val="18"/>
                  <w:szCs w:val="18"/>
                  <w:lang w:eastAsia="ja-JP"/>
                </w:rPr>
                <w:alias w:val="チェックボックス2"/>
                <w:tag w:val="checkbox_2"/>
                <w:id w:val="-8262001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C6BB6" w:rsidRPr="00A10D8A">
                  <w:rPr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5C6BB6" w:rsidRPr="00A10D8A">
              <w:rPr>
                <w:sz w:val="20"/>
                <w:szCs w:val="20"/>
              </w:rPr>
              <w:t xml:space="preserve"> 8/3（月）15:30～17:00（大会議室A）</w:t>
            </w:r>
          </w:p>
          <w:p w14:paraId="565CB50F" w14:textId="7A79D08A" w:rsidR="00826382" w:rsidRPr="00A10D8A" w:rsidRDefault="00000000">
            <w:pPr>
              <w:spacing w:line="221" w:lineRule="auto"/>
              <w:rPr>
                <w:sz w:val="20"/>
                <w:szCs w:val="20"/>
              </w:rPr>
            </w:pPr>
            <w:sdt>
              <w:sdtPr>
                <w:rPr>
                  <w:sz w:val="18"/>
                  <w:szCs w:val="18"/>
                  <w:lang w:eastAsia="ja-JP"/>
                </w:rPr>
                <w:alias w:val="チェックボックス2"/>
                <w:tag w:val="checkbox_2"/>
                <w:id w:val="-8033811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C6BB6" w:rsidRPr="00A10D8A">
                  <w:rPr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5C6BB6" w:rsidRPr="00A10D8A">
              <w:rPr>
                <w:sz w:val="20"/>
                <w:szCs w:val="20"/>
              </w:rPr>
              <w:t xml:space="preserve"> 8/4（火） 9:00～12:00（小会議室2）</w:t>
            </w:r>
            <w:r w:rsidR="004B0AE7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 xml:space="preserve">　</w:t>
            </w:r>
            <w:r w:rsidR="004B0AE7"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  <w:t xml:space="preserve"> </w:t>
            </w:r>
            <w:sdt>
              <w:sdtPr>
                <w:rPr>
                  <w:sz w:val="18"/>
                  <w:szCs w:val="18"/>
                  <w:lang w:eastAsia="ja-JP"/>
                </w:rPr>
                <w:alias w:val="チェックボックス2"/>
                <w:tag w:val="checkbox_2"/>
                <w:id w:val="17941628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B0AE7">
                  <w:rPr>
                    <w:rFonts w:ascii="ＭＳ ゴシック" w:eastAsia="ＭＳ ゴシック" w:hAnsi="ＭＳ ゴシック" w:hint="eastAsia"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5C6BB6" w:rsidRPr="00A10D8A">
              <w:rPr>
                <w:sz w:val="20"/>
                <w:szCs w:val="20"/>
              </w:rPr>
              <w:t xml:space="preserve"> 8/4（火）13:00～17:00（小会議室2）</w:t>
            </w:r>
          </w:p>
          <w:p w14:paraId="3D9AD1E6" w14:textId="3E9D7825" w:rsidR="00826382" w:rsidRPr="00A10D8A" w:rsidRDefault="00000000">
            <w:pPr>
              <w:spacing w:line="221" w:lineRule="auto"/>
              <w:rPr>
                <w:sz w:val="20"/>
                <w:szCs w:val="20"/>
                <w:lang w:eastAsia="ja-JP"/>
              </w:rPr>
            </w:pPr>
            <w:sdt>
              <w:sdtPr>
                <w:rPr>
                  <w:sz w:val="18"/>
                  <w:szCs w:val="18"/>
                  <w:lang w:eastAsia="ja-JP"/>
                </w:rPr>
                <w:alias w:val="チェックボックス2"/>
                <w:tag w:val="checkbox_2"/>
                <w:id w:val="-7659237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C6BB6" w:rsidRPr="00A10D8A">
                  <w:rPr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5C6BB6" w:rsidRPr="00A10D8A">
              <w:rPr>
                <w:sz w:val="20"/>
                <w:szCs w:val="20"/>
                <w:lang w:eastAsia="ja-JP"/>
              </w:rPr>
              <w:t>会場参加（KITENビル 会議室）</w:t>
            </w:r>
            <w:r w:rsidR="004B0AE7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 xml:space="preserve">　</w:t>
            </w:r>
            <w:r w:rsidR="005C6BB6" w:rsidRPr="00A10D8A">
              <w:rPr>
                <w:sz w:val="20"/>
                <w:szCs w:val="20"/>
                <w:lang w:eastAsia="ja-JP"/>
              </w:rPr>
              <w:t xml:space="preserve">　</w:t>
            </w:r>
            <w:sdt>
              <w:sdtPr>
                <w:rPr>
                  <w:sz w:val="18"/>
                  <w:szCs w:val="18"/>
                  <w:lang w:eastAsia="ja-JP"/>
                </w:rPr>
                <w:alias w:val="チェックボックス2"/>
                <w:tag w:val="checkbox_2"/>
                <w:id w:val="21458528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C6BB6" w:rsidRPr="00A10D8A">
                  <w:rPr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5C6BB6" w:rsidRPr="00A10D8A">
              <w:rPr>
                <w:sz w:val="20"/>
                <w:szCs w:val="20"/>
                <w:lang w:eastAsia="ja-JP"/>
              </w:rPr>
              <w:t>オンライン参加</w:t>
            </w:r>
            <w:r w:rsidR="004B0AE7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 xml:space="preserve">　</w:t>
            </w:r>
            <w:r w:rsidR="005C6BB6" w:rsidRPr="00A10D8A">
              <w:rPr>
                <w:sz w:val="20"/>
                <w:szCs w:val="20"/>
                <w:lang w:eastAsia="ja-JP"/>
              </w:rPr>
              <w:t xml:space="preserve">　</w:t>
            </w:r>
            <w:sdt>
              <w:sdtPr>
                <w:rPr>
                  <w:sz w:val="18"/>
                  <w:szCs w:val="18"/>
                  <w:lang w:eastAsia="ja-JP"/>
                </w:rPr>
                <w:alias w:val="チェックボックス2"/>
                <w:tag w:val="checkbox_2"/>
                <w:id w:val="-15922290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C6BB6" w:rsidRPr="00A10D8A">
                  <w:rPr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5C6BB6" w:rsidRPr="00A10D8A">
              <w:rPr>
                <w:sz w:val="20"/>
                <w:szCs w:val="20"/>
                <w:lang w:eastAsia="ja-JP"/>
              </w:rPr>
              <w:t>不参加</w:t>
            </w:r>
          </w:p>
        </w:tc>
      </w:tr>
    </w:tbl>
    <w:p w14:paraId="17FA3F39" w14:textId="77777777" w:rsidR="00826382" w:rsidRDefault="00000000">
      <w:pPr>
        <w:rPr>
          <w:lang w:eastAsia="ja-JP"/>
        </w:rPr>
      </w:pPr>
      <w:r>
        <w:rPr>
          <w:b/>
          <w:sz w:val="23"/>
          <w:lang w:eastAsia="ja-JP"/>
        </w:rPr>
        <w:t>◎商談スキルアップセミナー　実践編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61"/>
        <w:gridCol w:w="7795"/>
      </w:tblGrid>
      <w:tr w:rsidR="00826382" w14:paraId="0BF8B861" w14:textId="77777777" w:rsidTr="005C6BB6">
        <w:trPr>
          <w:trHeight w:hRule="exact" w:val="595"/>
          <w:jc w:val="center"/>
        </w:trPr>
        <w:tc>
          <w:tcPr>
            <w:tcW w:w="3261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19" w:type="dxa"/>
              <w:left w:w="62" w:type="dxa"/>
              <w:bottom w:w="19" w:type="dxa"/>
              <w:right w:w="62" w:type="dxa"/>
            </w:tcMar>
            <w:vAlign w:val="center"/>
          </w:tcPr>
          <w:p w14:paraId="76583868" w14:textId="77777777" w:rsidR="00826382" w:rsidRPr="00A10D8A" w:rsidRDefault="00000000">
            <w:pPr>
              <w:spacing w:line="221" w:lineRule="auto"/>
              <w:rPr>
                <w:sz w:val="20"/>
                <w:szCs w:val="20"/>
              </w:rPr>
            </w:pPr>
            <w:r w:rsidRPr="00A10D8A">
              <w:rPr>
                <w:b/>
                <w:sz w:val="20"/>
                <w:szCs w:val="20"/>
              </w:rPr>
              <w:t>集合研修</w:t>
            </w:r>
          </w:p>
          <w:p w14:paraId="3178F1A8" w14:textId="77777777" w:rsidR="00826382" w:rsidRPr="00A10D8A" w:rsidRDefault="00000000">
            <w:pPr>
              <w:spacing w:line="221" w:lineRule="auto"/>
              <w:rPr>
                <w:sz w:val="20"/>
                <w:szCs w:val="20"/>
              </w:rPr>
            </w:pPr>
            <w:r w:rsidRPr="00A10D8A">
              <w:rPr>
                <w:sz w:val="20"/>
                <w:szCs w:val="20"/>
              </w:rPr>
              <w:t>9/3（木）13:00～15:00</w:t>
            </w:r>
          </w:p>
        </w:tc>
        <w:tc>
          <w:tcPr>
            <w:tcW w:w="7795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19" w:type="dxa"/>
              <w:left w:w="62" w:type="dxa"/>
              <w:bottom w:w="19" w:type="dxa"/>
              <w:right w:w="62" w:type="dxa"/>
            </w:tcMar>
            <w:vAlign w:val="center"/>
          </w:tcPr>
          <w:p w14:paraId="24C5271C" w14:textId="17AF30D2" w:rsidR="00A10D8A" w:rsidRDefault="00000000">
            <w:pPr>
              <w:rPr>
                <w:color w:val="000000"/>
                <w:sz w:val="20"/>
                <w:szCs w:val="20"/>
                <w:lang w:eastAsia="ja-JP"/>
              </w:rPr>
            </w:pPr>
            <w:sdt>
              <w:sdtPr>
                <w:rPr>
                  <w:sz w:val="18"/>
                  <w:szCs w:val="18"/>
                  <w:lang w:eastAsia="ja-JP"/>
                </w:rPr>
                <w:alias w:val="チェックボックス2"/>
                <w:tag w:val="checkbox_2"/>
                <w:id w:val="-10885387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842DDE" w:rsidRPr="00A10D8A">
                  <w:rPr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842DDE" w:rsidRPr="00A10D8A">
              <w:rPr>
                <w:color w:val="000000"/>
                <w:sz w:val="20"/>
                <w:szCs w:val="20"/>
                <w:lang w:eastAsia="ja-JP"/>
              </w:rPr>
              <w:t>会場参加（宮崎県庁防災庁舎7階 防73号室）</w:t>
            </w:r>
          </w:p>
          <w:p w14:paraId="07DB87E3" w14:textId="3A16F5DD" w:rsidR="00826382" w:rsidRPr="00A10D8A" w:rsidRDefault="00000000">
            <w:pPr>
              <w:rPr>
                <w:sz w:val="20"/>
                <w:szCs w:val="20"/>
                <w:lang w:eastAsia="ja-JP"/>
              </w:rPr>
            </w:pPr>
            <w:sdt>
              <w:sdtPr>
                <w:rPr>
                  <w:sz w:val="18"/>
                  <w:szCs w:val="18"/>
                  <w:lang w:eastAsia="ja-JP"/>
                </w:rPr>
                <w:alias w:val="チェックボックス2"/>
                <w:tag w:val="checkbox_2"/>
                <w:id w:val="-18638108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842DDE" w:rsidRPr="00A10D8A">
                  <w:rPr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842DDE" w:rsidRPr="00A10D8A">
              <w:rPr>
                <w:color w:val="000000"/>
                <w:sz w:val="20"/>
                <w:szCs w:val="20"/>
                <w:lang w:eastAsia="ja-JP"/>
              </w:rPr>
              <w:t>オンライン参加</w:t>
            </w:r>
            <w:r w:rsidR="004B0AE7">
              <w:rPr>
                <w:rFonts w:ascii="ＭＳ 明朝" w:eastAsia="ＭＳ 明朝" w:hAnsi="ＭＳ 明朝" w:cs="ＭＳ 明朝" w:hint="eastAsia"/>
                <w:color w:val="000000"/>
                <w:sz w:val="20"/>
                <w:szCs w:val="20"/>
                <w:lang w:eastAsia="ja-JP"/>
              </w:rPr>
              <w:t xml:space="preserve">　</w:t>
            </w:r>
            <w:r w:rsidR="00842DDE" w:rsidRPr="00A10D8A">
              <w:rPr>
                <w:color w:val="000000"/>
                <w:sz w:val="20"/>
                <w:szCs w:val="20"/>
                <w:lang w:eastAsia="ja-JP"/>
              </w:rPr>
              <w:t xml:space="preserve">　</w:t>
            </w:r>
            <w:sdt>
              <w:sdtPr>
                <w:rPr>
                  <w:sz w:val="18"/>
                  <w:szCs w:val="18"/>
                  <w:lang w:eastAsia="ja-JP"/>
                </w:rPr>
                <w:alias w:val="チェックボックス2"/>
                <w:tag w:val="checkbox_2"/>
                <w:id w:val="10360120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842DDE" w:rsidRPr="00A10D8A">
                  <w:rPr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842DDE" w:rsidRPr="00A10D8A">
              <w:rPr>
                <w:color w:val="000000"/>
                <w:sz w:val="20"/>
                <w:szCs w:val="20"/>
                <w:lang w:eastAsia="ja-JP"/>
              </w:rPr>
              <w:t>不参加</w:t>
            </w:r>
          </w:p>
        </w:tc>
      </w:tr>
      <w:tr w:rsidR="00826382" w14:paraId="7E490C00" w14:textId="77777777" w:rsidTr="005C6BB6">
        <w:trPr>
          <w:trHeight w:hRule="exact" w:val="1162"/>
          <w:jc w:val="center"/>
        </w:trPr>
        <w:tc>
          <w:tcPr>
            <w:tcW w:w="3261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19" w:type="dxa"/>
              <w:left w:w="62" w:type="dxa"/>
              <w:bottom w:w="19" w:type="dxa"/>
              <w:right w:w="62" w:type="dxa"/>
            </w:tcMar>
            <w:vAlign w:val="center"/>
          </w:tcPr>
          <w:p w14:paraId="5FC61B75" w14:textId="77777777" w:rsidR="00826382" w:rsidRPr="00A10D8A" w:rsidRDefault="00000000">
            <w:pPr>
              <w:spacing w:line="221" w:lineRule="auto"/>
              <w:rPr>
                <w:sz w:val="20"/>
                <w:szCs w:val="20"/>
                <w:lang w:eastAsia="ja-JP"/>
              </w:rPr>
            </w:pPr>
            <w:r w:rsidRPr="00A10D8A">
              <w:rPr>
                <w:b/>
                <w:sz w:val="20"/>
                <w:szCs w:val="20"/>
                <w:lang w:eastAsia="ja-JP"/>
              </w:rPr>
              <w:t>個別面談</w:t>
            </w:r>
          </w:p>
          <w:p w14:paraId="4E183683" w14:textId="77777777" w:rsidR="00826382" w:rsidRPr="00A10D8A" w:rsidRDefault="00000000">
            <w:pPr>
              <w:spacing w:line="221" w:lineRule="auto"/>
              <w:rPr>
                <w:sz w:val="20"/>
                <w:szCs w:val="20"/>
                <w:lang w:eastAsia="ja-JP"/>
              </w:rPr>
            </w:pPr>
            <w:r w:rsidRPr="00A10D8A">
              <w:rPr>
                <w:sz w:val="20"/>
                <w:szCs w:val="20"/>
                <w:lang w:eastAsia="ja-JP"/>
              </w:rPr>
              <w:t>※希望制（1社あたり20分程度）</w:t>
            </w:r>
          </w:p>
        </w:tc>
        <w:tc>
          <w:tcPr>
            <w:tcW w:w="7795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19" w:type="dxa"/>
              <w:left w:w="62" w:type="dxa"/>
              <w:bottom w:w="19" w:type="dxa"/>
              <w:right w:w="62" w:type="dxa"/>
            </w:tcMar>
            <w:vAlign w:val="center"/>
          </w:tcPr>
          <w:p w14:paraId="11F025B8" w14:textId="18DBA53E" w:rsidR="00826382" w:rsidRPr="00A10D8A" w:rsidRDefault="00000000">
            <w:pPr>
              <w:spacing w:line="221" w:lineRule="auto"/>
              <w:rPr>
                <w:sz w:val="20"/>
                <w:szCs w:val="20"/>
              </w:rPr>
            </w:pPr>
            <w:sdt>
              <w:sdtPr>
                <w:rPr>
                  <w:sz w:val="18"/>
                  <w:szCs w:val="18"/>
                  <w:lang w:eastAsia="ja-JP"/>
                </w:rPr>
                <w:alias w:val="チェックボックス2"/>
                <w:tag w:val="checkbox_2"/>
                <w:id w:val="-1977735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842DDE" w:rsidRPr="00A10D8A">
                  <w:rPr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842DDE" w:rsidRPr="00A10D8A">
              <w:rPr>
                <w:sz w:val="20"/>
                <w:szCs w:val="20"/>
              </w:rPr>
              <w:t xml:space="preserve"> 9/3（木）10:00～12:00（防73号室</w:t>
            </w:r>
            <w:r w:rsidR="00842DDE">
              <w:rPr>
                <w:sz w:val="20"/>
                <w:szCs w:val="20"/>
              </w:rPr>
              <w:t xml:space="preserve">   </w:t>
            </w:r>
            <w:r w:rsidR="00842DDE" w:rsidRPr="00A10D8A">
              <w:rPr>
                <w:sz w:val="20"/>
                <w:szCs w:val="20"/>
              </w:rPr>
              <w:t xml:space="preserve">　</w:t>
            </w:r>
            <w:sdt>
              <w:sdtPr>
                <w:rPr>
                  <w:sz w:val="18"/>
                  <w:szCs w:val="18"/>
                  <w:lang w:eastAsia="ja-JP"/>
                </w:rPr>
                <w:alias w:val="チェックボックス2"/>
                <w:tag w:val="checkbox_2"/>
                <w:id w:val="8102964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842DDE" w:rsidRPr="00A10D8A">
                  <w:rPr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842DDE" w:rsidRPr="00A10D8A">
              <w:rPr>
                <w:sz w:val="20"/>
                <w:szCs w:val="20"/>
              </w:rPr>
              <w:t xml:space="preserve"> 9/3（木）15:00～17:00（防73号室）</w:t>
            </w:r>
          </w:p>
          <w:p w14:paraId="44E3CD6C" w14:textId="297866D9" w:rsidR="00826382" w:rsidRPr="00A10D8A" w:rsidRDefault="00000000">
            <w:pPr>
              <w:spacing w:line="221" w:lineRule="auto"/>
              <w:rPr>
                <w:sz w:val="20"/>
                <w:szCs w:val="20"/>
              </w:rPr>
            </w:pPr>
            <w:sdt>
              <w:sdtPr>
                <w:rPr>
                  <w:sz w:val="18"/>
                  <w:szCs w:val="18"/>
                  <w:lang w:eastAsia="ja-JP"/>
                </w:rPr>
                <w:alias w:val="チェックボックス2"/>
                <w:tag w:val="checkbox_2"/>
                <w:id w:val="-20494416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842DDE" w:rsidRPr="00A10D8A">
                  <w:rPr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842DDE" w:rsidRPr="00A10D8A">
              <w:rPr>
                <w:sz w:val="20"/>
                <w:szCs w:val="20"/>
              </w:rPr>
              <w:t xml:space="preserve"> 9/4（金） 9:00～12:00（防74号室）　</w:t>
            </w:r>
            <w:sdt>
              <w:sdtPr>
                <w:rPr>
                  <w:sz w:val="18"/>
                  <w:szCs w:val="18"/>
                  <w:lang w:eastAsia="ja-JP"/>
                </w:rPr>
                <w:alias w:val="チェックボックス2"/>
                <w:tag w:val="checkbox_2"/>
                <w:id w:val="19332350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842DDE" w:rsidRPr="00A10D8A">
                  <w:rPr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842DDE" w:rsidRPr="00A10D8A">
              <w:rPr>
                <w:sz w:val="20"/>
                <w:szCs w:val="20"/>
              </w:rPr>
              <w:t xml:space="preserve"> 9/4（金）13:00～17:00（防74号室）</w:t>
            </w:r>
          </w:p>
          <w:p w14:paraId="724C904F" w14:textId="7850BB1D" w:rsidR="00826382" w:rsidRPr="00A10D8A" w:rsidRDefault="00000000">
            <w:pPr>
              <w:spacing w:line="221" w:lineRule="auto"/>
              <w:rPr>
                <w:sz w:val="20"/>
                <w:szCs w:val="20"/>
                <w:lang w:eastAsia="ja-JP"/>
              </w:rPr>
            </w:pPr>
            <w:sdt>
              <w:sdtPr>
                <w:rPr>
                  <w:sz w:val="18"/>
                  <w:szCs w:val="18"/>
                  <w:lang w:eastAsia="ja-JP"/>
                </w:rPr>
                <w:alias w:val="チェックボックス2"/>
                <w:tag w:val="checkbox_2"/>
                <w:id w:val="8805185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842DDE" w:rsidRPr="00A10D8A">
                  <w:rPr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842DDE" w:rsidRPr="00A10D8A">
              <w:rPr>
                <w:sz w:val="20"/>
                <w:szCs w:val="20"/>
                <w:lang w:eastAsia="ja-JP"/>
              </w:rPr>
              <w:t>会場参加（宮崎県庁防災庁舎7階）</w:t>
            </w:r>
            <w:r w:rsidR="00842DDE">
              <w:rPr>
                <w:sz w:val="20"/>
                <w:szCs w:val="20"/>
                <w:lang w:eastAsia="ja-JP"/>
              </w:rPr>
              <w:t xml:space="preserve">     </w:t>
            </w:r>
            <w:r w:rsidR="00842DDE" w:rsidRPr="00A10D8A">
              <w:rPr>
                <w:sz w:val="20"/>
                <w:szCs w:val="20"/>
                <w:lang w:eastAsia="ja-JP"/>
              </w:rPr>
              <w:t xml:space="preserve">　</w:t>
            </w:r>
            <w:sdt>
              <w:sdtPr>
                <w:rPr>
                  <w:sz w:val="18"/>
                  <w:szCs w:val="18"/>
                  <w:lang w:eastAsia="ja-JP"/>
                </w:rPr>
                <w:alias w:val="チェックボックス2"/>
                <w:tag w:val="checkbox_2"/>
                <w:id w:val="20817863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842DDE">
                  <w:rPr>
                    <w:rFonts w:ascii="ＭＳ ゴシック" w:eastAsia="ＭＳ ゴシック" w:hAnsi="ＭＳ ゴシック" w:hint="eastAsia"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842DDE" w:rsidRPr="00A10D8A">
              <w:rPr>
                <w:sz w:val="20"/>
                <w:szCs w:val="20"/>
                <w:lang w:eastAsia="ja-JP"/>
              </w:rPr>
              <w:t>オンライン参加</w:t>
            </w:r>
            <w:r w:rsidR="00842DDE">
              <w:rPr>
                <w:sz w:val="20"/>
                <w:szCs w:val="20"/>
                <w:lang w:eastAsia="ja-JP"/>
              </w:rPr>
              <w:t xml:space="preserve">  </w:t>
            </w:r>
            <w:r w:rsidR="00842DDE" w:rsidRPr="00A10D8A">
              <w:rPr>
                <w:sz w:val="20"/>
                <w:szCs w:val="20"/>
                <w:lang w:eastAsia="ja-JP"/>
              </w:rPr>
              <w:t xml:space="preserve">　</w:t>
            </w:r>
            <w:sdt>
              <w:sdtPr>
                <w:rPr>
                  <w:sz w:val="18"/>
                  <w:szCs w:val="18"/>
                  <w:lang w:eastAsia="ja-JP"/>
                </w:rPr>
                <w:alias w:val="チェックボックス2"/>
                <w:tag w:val="checkbox_2"/>
                <w:id w:val="-20440422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842DDE" w:rsidRPr="00A10D8A">
                  <w:rPr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842DDE" w:rsidRPr="00A10D8A">
              <w:rPr>
                <w:sz w:val="20"/>
                <w:szCs w:val="20"/>
                <w:lang w:eastAsia="ja-JP"/>
              </w:rPr>
              <w:t>不参加</w:t>
            </w:r>
          </w:p>
        </w:tc>
      </w:tr>
    </w:tbl>
    <w:p w14:paraId="535E4C04" w14:textId="77777777" w:rsidR="00826382" w:rsidRDefault="00000000">
      <w:pPr>
        <w:rPr>
          <w:lang w:eastAsia="ja-JP"/>
        </w:rPr>
      </w:pPr>
      <w:r>
        <w:rPr>
          <w:b/>
          <w:sz w:val="23"/>
          <w:lang w:eastAsia="ja-JP"/>
        </w:rPr>
        <w:t>◎商談スキルアップセミナー　フォローアップ編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61"/>
        <w:gridCol w:w="7795"/>
      </w:tblGrid>
      <w:tr w:rsidR="00826382" w14:paraId="138D19A7" w14:textId="77777777" w:rsidTr="005C6BB6">
        <w:trPr>
          <w:trHeight w:hRule="exact" w:val="595"/>
          <w:jc w:val="center"/>
        </w:trPr>
        <w:tc>
          <w:tcPr>
            <w:tcW w:w="3261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19" w:type="dxa"/>
              <w:left w:w="62" w:type="dxa"/>
              <w:bottom w:w="19" w:type="dxa"/>
              <w:right w:w="62" w:type="dxa"/>
            </w:tcMar>
            <w:vAlign w:val="center"/>
          </w:tcPr>
          <w:p w14:paraId="63972492" w14:textId="77777777" w:rsidR="00826382" w:rsidRPr="00A10D8A" w:rsidRDefault="00000000">
            <w:pPr>
              <w:spacing w:line="221" w:lineRule="auto"/>
              <w:rPr>
                <w:sz w:val="20"/>
                <w:szCs w:val="20"/>
              </w:rPr>
            </w:pPr>
            <w:r w:rsidRPr="00A10D8A">
              <w:rPr>
                <w:b/>
                <w:sz w:val="20"/>
                <w:szCs w:val="20"/>
              </w:rPr>
              <w:t>集合研修</w:t>
            </w:r>
          </w:p>
          <w:p w14:paraId="3862DD31" w14:textId="77777777" w:rsidR="00826382" w:rsidRPr="00A10D8A" w:rsidRDefault="00000000">
            <w:pPr>
              <w:spacing w:line="221" w:lineRule="auto"/>
              <w:rPr>
                <w:sz w:val="20"/>
                <w:szCs w:val="20"/>
              </w:rPr>
            </w:pPr>
            <w:r w:rsidRPr="00A10D8A">
              <w:rPr>
                <w:sz w:val="20"/>
                <w:szCs w:val="20"/>
              </w:rPr>
              <w:t>10/8（木）13:00～15:00</w:t>
            </w:r>
          </w:p>
        </w:tc>
        <w:tc>
          <w:tcPr>
            <w:tcW w:w="7795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19" w:type="dxa"/>
              <w:left w:w="62" w:type="dxa"/>
              <w:bottom w:w="19" w:type="dxa"/>
              <w:right w:w="62" w:type="dxa"/>
            </w:tcMar>
            <w:vAlign w:val="center"/>
          </w:tcPr>
          <w:p w14:paraId="6A7184B6" w14:textId="61FB1EE2" w:rsidR="00A10D8A" w:rsidRPr="00A10D8A" w:rsidRDefault="00000000">
            <w:pPr>
              <w:rPr>
                <w:color w:val="000000"/>
                <w:sz w:val="20"/>
                <w:szCs w:val="20"/>
                <w:lang w:eastAsia="ja-JP"/>
              </w:rPr>
            </w:pPr>
            <w:sdt>
              <w:sdtPr>
                <w:rPr>
                  <w:sz w:val="18"/>
                  <w:szCs w:val="18"/>
                  <w:lang w:eastAsia="ja-JP"/>
                </w:rPr>
                <w:alias w:val="チェックボックス2"/>
                <w:tag w:val="checkbox_2"/>
                <w:id w:val="-19452922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C6BB6" w:rsidRPr="00A10D8A">
                  <w:rPr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5C6BB6" w:rsidRPr="00A10D8A">
              <w:rPr>
                <w:color w:val="000000"/>
                <w:sz w:val="20"/>
                <w:szCs w:val="20"/>
                <w:lang w:eastAsia="ja-JP"/>
              </w:rPr>
              <w:t>会場参加（宮崎県庁7号館4階 744号室）</w:t>
            </w:r>
          </w:p>
          <w:p w14:paraId="43CC66B5" w14:textId="117EEEDB" w:rsidR="00826382" w:rsidRPr="00A10D8A" w:rsidRDefault="00000000">
            <w:pPr>
              <w:rPr>
                <w:sz w:val="20"/>
                <w:szCs w:val="20"/>
                <w:lang w:eastAsia="ja-JP"/>
              </w:rPr>
            </w:pPr>
            <w:sdt>
              <w:sdtPr>
                <w:rPr>
                  <w:sz w:val="18"/>
                  <w:szCs w:val="18"/>
                  <w:lang w:eastAsia="ja-JP"/>
                </w:rPr>
                <w:alias w:val="チェックボックス2"/>
                <w:tag w:val="checkbox_2"/>
                <w:id w:val="12270362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C6BB6" w:rsidRPr="00A10D8A">
                  <w:rPr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5C6BB6" w:rsidRPr="00A10D8A">
              <w:rPr>
                <w:color w:val="000000"/>
                <w:sz w:val="20"/>
                <w:szCs w:val="20"/>
                <w:lang w:eastAsia="ja-JP"/>
              </w:rPr>
              <w:t>オンライン参加</w:t>
            </w:r>
            <w:r w:rsidR="00842DDE">
              <w:rPr>
                <w:rFonts w:ascii="ＭＳ 明朝" w:eastAsia="ＭＳ 明朝" w:hAnsi="ＭＳ 明朝" w:cs="ＭＳ 明朝" w:hint="eastAsia"/>
                <w:color w:val="000000"/>
                <w:sz w:val="20"/>
                <w:szCs w:val="20"/>
                <w:lang w:eastAsia="ja-JP"/>
              </w:rPr>
              <w:t xml:space="preserve">　　</w:t>
            </w:r>
            <w:r w:rsidR="005C6BB6" w:rsidRPr="00A10D8A">
              <w:rPr>
                <w:color w:val="000000"/>
                <w:sz w:val="20"/>
                <w:szCs w:val="20"/>
                <w:lang w:eastAsia="ja-JP"/>
              </w:rPr>
              <w:t xml:space="preserve">　</w:t>
            </w:r>
            <w:sdt>
              <w:sdtPr>
                <w:rPr>
                  <w:sz w:val="18"/>
                  <w:szCs w:val="18"/>
                  <w:lang w:eastAsia="ja-JP"/>
                </w:rPr>
                <w:alias w:val="チェックボックス2"/>
                <w:tag w:val="checkbox_2"/>
                <w:id w:val="-8035347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C6BB6" w:rsidRPr="00A10D8A">
                  <w:rPr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5C6BB6" w:rsidRPr="00A10D8A">
              <w:rPr>
                <w:color w:val="000000"/>
                <w:sz w:val="20"/>
                <w:szCs w:val="20"/>
                <w:lang w:eastAsia="ja-JP"/>
              </w:rPr>
              <w:t>不参加</w:t>
            </w:r>
          </w:p>
        </w:tc>
      </w:tr>
      <w:tr w:rsidR="00826382" w14:paraId="1B452B51" w14:textId="77777777" w:rsidTr="005C6BB6">
        <w:trPr>
          <w:trHeight w:hRule="exact" w:val="1162"/>
          <w:jc w:val="center"/>
        </w:trPr>
        <w:tc>
          <w:tcPr>
            <w:tcW w:w="3261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19" w:type="dxa"/>
              <w:left w:w="62" w:type="dxa"/>
              <w:bottom w:w="19" w:type="dxa"/>
              <w:right w:w="62" w:type="dxa"/>
            </w:tcMar>
            <w:vAlign w:val="center"/>
          </w:tcPr>
          <w:p w14:paraId="271DE4BA" w14:textId="77777777" w:rsidR="00826382" w:rsidRPr="00A10D8A" w:rsidRDefault="00000000">
            <w:pPr>
              <w:spacing w:line="221" w:lineRule="auto"/>
              <w:rPr>
                <w:sz w:val="20"/>
                <w:szCs w:val="20"/>
                <w:lang w:eastAsia="ja-JP"/>
              </w:rPr>
            </w:pPr>
            <w:r w:rsidRPr="00A10D8A">
              <w:rPr>
                <w:b/>
                <w:sz w:val="20"/>
                <w:szCs w:val="20"/>
                <w:lang w:eastAsia="ja-JP"/>
              </w:rPr>
              <w:t>個別面談</w:t>
            </w:r>
          </w:p>
          <w:p w14:paraId="40DC6ADE" w14:textId="77777777" w:rsidR="00826382" w:rsidRPr="00A10D8A" w:rsidRDefault="00000000">
            <w:pPr>
              <w:spacing w:line="221" w:lineRule="auto"/>
              <w:rPr>
                <w:sz w:val="20"/>
                <w:szCs w:val="20"/>
                <w:lang w:eastAsia="ja-JP"/>
              </w:rPr>
            </w:pPr>
            <w:r w:rsidRPr="00A10D8A">
              <w:rPr>
                <w:sz w:val="20"/>
                <w:szCs w:val="20"/>
                <w:lang w:eastAsia="ja-JP"/>
              </w:rPr>
              <w:t>※希望制（1社あたり20分程度）</w:t>
            </w:r>
          </w:p>
        </w:tc>
        <w:tc>
          <w:tcPr>
            <w:tcW w:w="7795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19" w:type="dxa"/>
              <w:left w:w="62" w:type="dxa"/>
              <w:bottom w:w="19" w:type="dxa"/>
              <w:right w:w="62" w:type="dxa"/>
            </w:tcMar>
            <w:vAlign w:val="center"/>
          </w:tcPr>
          <w:p w14:paraId="62FCA26F" w14:textId="24E338A8" w:rsidR="00826382" w:rsidRPr="00A10D8A" w:rsidRDefault="00000000">
            <w:pPr>
              <w:spacing w:line="221" w:lineRule="auto"/>
              <w:rPr>
                <w:sz w:val="20"/>
                <w:szCs w:val="20"/>
              </w:rPr>
            </w:pPr>
            <w:sdt>
              <w:sdtPr>
                <w:rPr>
                  <w:sz w:val="18"/>
                  <w:szCs w:val="18"/>
                  <w:lang w:eastAsia="ja-JP"/>
                </w:rPr>
                <w:alias w:val="チェックボックス2"/>
                <w:tag w:val="checkbox_2"/>
                <w:id w:val="-11253823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C6BB6" w:rsidRPr="00A10D8A">
                  <w:rPr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5C6BB6" w:rsidRPr="00A10D8A">
              <w:rPr>
                <w:sz w:val="20"/>
                <w:szCs w:val="20"/>
              </w:rPr>
              <w:t xml:space="preserve"> 10/8（木）10:00～12:00　</w:t>
            </w:r>
            <w:r w:rsidR="005C6BB6">
              <w:rPr>
                <w:sz w:val="18"/>
                <w:szCs w:val="18"/>
                <w:lang w:eastAsia="ja-JP"/>
              </w:rPr>
              <w:t xml:space="preserve"> </w:t>
            </w:r>
            <w:sdt>
              <w:sdtPr>
                <w:rPr>
                  <w:sz w:val="18"/>
                  <w:szCs w:val="18"/>
                  <w:lang w:eastAsia="ja-JP"/>
                </w:rPr>
                <w:alias w:val="チェックボックス2"/>
                <w:tag w:val="checkbox_2"/>
                <w:id w:val="-2140384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C6BB6" w:rsidRPr="00A10D8A">
                  <w:rPr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5C6BB6" w:rsidRPr="00A10D8A">
              <w:rPr>
                <w:sz w:val="20"/>
                <w:szCs w:val="20"/>
              </w:rPr>
              <w:t xml:space="preserve"> 10/8（木）15:00～17:00</w:t>
            </w:r>
          </w:p>
          <w:p w14:paraId="10F069B9" w14:textId="7195C2F2" w:rsidR="00826382" w:rsidRPr="00A10D8A" w:rsidRDefault="00000000">
            <w:pPr>
              <w:spacing w:line="221" w:lineRule="auto"/>
              <w:rPr>
                <w:sz w:val="20"/>
                <w:szCs w:val="20"/>
              </w:rPr>
            </w:pPr>
            <w:sdt>
              <w:sdtPr>
                <w:rPr>
                  <w:sz w:val="18"/>
                  <w:szCs w:val="18"/>
                  <w:lang w:eastAsia="ja-JP"/>
                </w:rPr>
                <w:alias w:val="チェックボックス2"/>
                <w:tag w:val="checkbox_2"/>
                <w:id w:val="-18377565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C6BB6" w:rsidRPr="00A10D8A">
                  <w:rPr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5C6BB6" w:rsidRPr="00A10D8A">
              <w:rPr>
                <w:sz w:val="20"/>
                <w:szCs w:val="20"/>
              </w:rPr>
              <w:t xml:space="preserve"> 10/9（金） 9:00～12:00　</w:t>
            </w:r>
            <w:r w:rsidR="005C6BB6">
              <w:rPr>
                <w:sz w:val="20"/>
                <w:szCs w:val="20"/>
              </w:rPr>
              <w:t xml:space="preserve"> </w:t>
            </w:r>
            <w:r w:rsidR="005C6BB6">
              <w:rPr>
                <w:sz w:val="18"/>
                <w:szCs w:val="18"/>
                <w:lang w:eastAsia="ja-JP"/>
              </w:rPr>
              <w:t xml:space="preserve"> </w:t>
            </w:r>
            <w:sdt>
              <w:sdtPr>
                <w:rPr>
                  <w:sz w:val="18"/>
                  <w:szCs w:val="18"/>
                  <w:lang w:eastAsia="ja-JP"/>
                </w:rPr>
                <w:alias w:val="チェックボックス2"/>
                <w:tag w:val="checkbox_2"/>
                <w:id w:val="7695945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C6BB6" w:rsidRPr="00A10D8A">
                  <w:rPr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5C6BB6" w:rsidRPr="00A10D8A">
              <w:rPr>
                <w:sz w:val="20"/>
                <w:szCs w:val="20"/>
              </w:rPr>
              <w:t xml:space="preserve"> 10/9（金）13:00～17:00</w:t>
            </w:r>
          </w:p>
          <w:p w14:paraId="67DED6FB" w14:textId="0CD360B4" w:rsidR="00A10D8A" w:rsidRPr="00A10D8A" w:rsidRDefault="00000000">
            <w:pPr>
              <w:spacing w:line="221" w:lineRule="auto"/>
              <w:rPr>
                <w:sz w:val="20"/>
                <w:szCs w:val="20"/>
                <w:lang w:eastAsia="ja-JP"/>
              </w:rPr>
            </w:pPr>
            <w:sdt>
              <w:sdtPr>
                <w:rPr>
                  <w:sz w:val="18"/>
                  <w:szCs w:val="18"/>
                  <w:lang w:eastAsia="ja-JP"/>
                </w:rPr>
                <w:alias w:val="チェックボックス2"/>
                <w:tag w:val="checkbox_2"/>
                <w:id w:val="12557814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C6BB6" w:rsidRPr="00A10D8A">
                  <w:rPr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5C6BB6" w:rsidRPr="00A10D8A">
              <w:rPr>
                <w:sz w:val="20"/>
                <w:szCs w:val="20"/>
                <w:lang w:eastAsia="ja-JP"/>
              </w:rPr>
              <w:t>会場参加（宮崎県庁7号館4階744号室）</w:t>
            </w:r>
          </w:p>
          <w:p w14:paraId="7214992C" w14:textId="49C32597" w:rsidR="00826382" w:rsidRPr="00A10D8A" w:rsidRDefault="00000000">
            <w:pPr>
              <w:spacing w:line="221" w:lineRule="auto"/>
              <w:rPr>
                <w:sz w:val="20"/>
                <w:szCs w:val="20"/>
                <w:lang w:eastAsia="ja-JP"/>
              </w:rPr>
            </w:pPr>
            <w:sdt>
              <w:sdtPr>
                <w:rPr>
                  <w:sz w:val="18"/>
                  <w:szCs w:val="18"/>
                  <w:lang w:eastAsia="ja-JP"/>
                </w:rPr>
                <w:alias w:val="チェックボックス2"/>
                <w:tag w:val="checkbox_2"/>
                <w:id w:val="9991689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C6BB6" w:rsidRPr="00A10D8A">
                  <w:rPr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5C6BB6" w:rsidRPr="00A10D8A">
              <w:rPr>
                <w:sz w:val="20"/>
                <w:szCs w:val="20"/>
                <w:lang w:eastAsia="ja-JP"/>
              </w:rPr>
              <w:t>オンライン参加</w:t>
            </w:r>
            <w:r w:rsidR="006730A4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 xml:space="preserve">　</w:t>
            </w:r>
            <w:r w:rsidR="005C6BB6" w:rsidRPr="00A10D8A">
              <w:rPr>
                <w:sz w:val="20"/>
                <w:szCs w:val="20"/>
                <w:lang w:eastAsia="ja-JP"/>
              </w:rPr>
              <w:t xml:space="preserve">　</w:t>
            </w:r>
            <w:sdt>
              <w:sdtPr>
                <w:rPr>
                  <w:sz w:val="18"/>
                  <w:szCs w:val="18"/>
                  <w:lang w:eastAsia="ja-JP"/>
                </w:rPr>
                <w:alias w:val="チェックボックス2"/>
                <w:tag w:val="checkbox_2"/>
                <w:id w:val="-14012009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6730A4" w:rsidRPr="00A10D8A">
                  <w:rPr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5C6BB6" w:rsidRPr="00A10D8A">
              <w:rPr>
                <w:sz w:val="20"/>
                <w:szCs w:val="20"/>
                <w:lang w:eastAsia="ja-JP"/>
              </w:rPr>
              <w:t>不参加</w:t>
            </w:r>
          </w:p>
        </w:tc>
      </w:tr>
    </w:tbl>
    <w:p w14:paraId="479B7F58" w14:textId="77777777" w:rsidR="00826382" w:rsidRDefault="00826382">
      <w:pPr>
        <w:spacing w:before="20"/>
        <w:rPr>
          <w:lang w:eastAsia="ja-JP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056"/>
      </w:tblGrid>
      <w:tr w:rsidR="00826382" w14:paraId="15F0C879" w14:textId="77777777">
        <w:trPr>
          <w:jc w:val="center"/>
        </w:trPr>
        <w:tc>
          <w:tcPr>
            <w:tcW w:w="11056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3371204C" w14:textId="77777777" w:rsidR="00826382" w:rsidRDefault="00000000">
            <w:pPr>
              <w:jc w:val="center"/>
              <w:rPr>
                <w:lang w:eastAsia="ja-JP"/>
              </w:rPr>
            </w:pPr>
            <w:r>
              <w:rPr>
                <w:b/>
                <w:color w:val="FFFFFF"/>
                <w:sz w:val="18"/>
                <w:lang w:eastAsia="ja-JP"/>
              </w:rPr>
              <w:t>商談予定商品のFCP展示会・商談会シートも合わせてお送りください。</w:t>
            </w:r>
          </w:p>
        </w:tc>
      </w:tr>
    </w:tbl>
    <w:p w14:paraId="51477AA9" w14:textId="77777777" w:rsidR="0036260D" w:rsidRDefault="0036260D">
      <w:pPr>
        <w:rPr>
          <w:lang w:eastAsia="ja-JP"/>
        </w:rPr>
      </w:pPr>
    </w:p>
    <w:sectPr w:rsidR="0036260D" w:rsidSect="00034616">
      <w:pgSz w:w="11906" w:h="16838"/>
      <w:pgMar w:top="369" w:right="425" w:bottom="369" w:left="425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Noto Sans CJK JP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33764922">
    <w:abstractNumId w:val="8"/>
  </w:num>
  <w:num w:numId="2" w16cid:durableId="792599262">
    <w:abstractNumId w:val="6"/>
  </w:num>
  <w:num w:numId="3" w16cid:durableId="1628512219">
    <w:abstractNumId w:val="5"/>
  </w:num>
  <w:num w:numId="4" w16cid:durableId="124928007">
    <w:abstractNumId w:val="4"/>
  </w:num>
  <w:num w:numId="5" w16cid:durableId="1175261591">
    <w:abstractNumId w:val="7"/>
  </w:num>
  <w:num w:numId="6" w16cid:durableId="1900749443">
    <w:abstractNumId w:val="3"/>
  </w:num>
  <w:num w:numId="7" w16cid:durableId="867451639">
    <w:abstractNumId w:val="2"/>
  </w:num>
  <w:num w:numId="8" w16cid:durableId="1024402711">
    <w:abstractNumId w:val="1"/>
  </w:num>
  <w:num w:numId="9" w16cid:durableId="1908227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4231"/>
    <w:rsid w:val="0015074B"/>
    <w:rsid w:val="00195807"/>
    <w:rsid w:val="001E19F0"/>
    <w:rsid w:val="00235877"/>
    <w:rsid w:val="00252F70"/>
    <w:rsid w:val="00285E48"/>
    <w:rsid w:val="0029639D"/>
    <w:rsid w:val="00326F90"/>
    <w:rsid w:val="0036260D"/>
    <w:rsid w:val="00456229"/>
    <w:rsid w:val="004B0AE7"/>
    <w:rsid w:val="005C6BB6"/>
    <w:rsid w:val="006730A4"/>
    <w:rsid w:val="00707B24"/>
    <w:rsid w:val="00826382"/>
    <w:rsid w:val="00836FC7"/>
    <w:rsid w:val="00842DDE"/>
    <w:rsid w:val="00A10D8A"/>
    <w:rsid w:val="00AA1D8D"/>
    <w:rsid w:val="00B47730"/>
    <w:rsid w:val="00CB0664"/>
    <w:rsid w:val="00DB3B26"/>
    <w:rsid w:val="00DD0DC4"/>
    <w:rsid w:val="00EE11D1"/>
    <w:rsid w:val="00F82EA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63B260"/>
  <w14:defaultImageDpi w14:val="300"/>
  <w15:docId w15:val="{66F4CEB9-859B-AD41-B2B8-78FF039C7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pPr>
      <w:spacing w:after="0" w:line="240" w:lineRule="auto"/>
    </w:pPr>
    <w:rPr>
      <w:rFonts w:ascii="Noto Sans CJK JP" w:eastAsia="Noto Sans CJK JP" w:hAnsi="Noto Sans CJK JP"/>
      <w:sz w:val="16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">
    <w:name w:val="Revision"/>
    <w:hidden/>
    <w:uiPriority w:val="99"/>
    <w:semiHidden/>
    <w:rsid w:val="00836FC7"/>
    <w:pPr>
      <w:spacing w:after="0" w:line="240" w:lineRule="auto"/>
    </w:pPr>
    <w:rPr>
      <w:rFonts w:ascii="Noto Sans CJK JP" w:eastAsia="Noto Sans CJK JP" w:hAnsi="Noto Sans CJK JP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武田 大範</cp:lastModifiedBy>
  <cp:revision>2</cp:revision>
  <dcterms:created xsi:type="dcterms:W3CDTF">2026-07-21T09:48:00Z</dcterms:created>
  <dcterms:modified xsi:type="dcterms:W3CDTF">2026-07-21T09:48:00Z</dcterms:modified>
  <cp:category/>
</cp:coreProperties>
</file>